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Accent5"/>
        <w:tblW w:w="5651" w:type="pct"/>
        <w:tblInd w:w="-360" w:type="dxa"/>
        <w:tblLook w:val="0620" w:firstRow="1" w:lastRow="0" w:firstColumn="0" w:lastColumn="0" w:noHBand="1" w:noVBand="1"/>
        <w:tblDescription w:val="Layout table"/>
      </w:tblPr>
      <w:tblGrid>
        <w:gridCol w:w="7205"/>
        <w:gridCol w:w="174"/>
        <w:gridCol w:w="174"/>
        <w:gridCol w:w="2607"/>
      </w:tblGrid>
      <w:tr w:rsidR="008F16E4" w:rsidRPr="003D0FBD" w14:paraId="288DC042" w14:textId="77777777" w:rsidTr="00BF7084">
        <w:trPr>
          <w:cnfStyle w:val="100000000000" w:firstRow="1" w:lastRow="0" w:firstColumn="0" w:lastColumn="0" w:oddVBand="0" w:evenVBand="0" w:oddHBand="0" w:evenHBand="0" w:firstRowFirstColumn="0" w:firstRowLastColumn="0" w:lastRowFirstColumn="0" w:lastRowLastColumn="0"/>
          <w:trHeight w:val="2250"/>
        </w:trPr>
        <w:tc>
          <w:tcPr>
            <w:tcW w:w="7214" w:type="dxa"/>
            <w:shd w:val="clear" w:color="auto" w:fill="EBEBEB" w:themeFill="background2"/>
            <w:tcMar>
              <w:left w:w="360" w:type="dxa"/>
            </w:tcMar>
            <w:vAlign w:val="center"/>
          </w:tcPr>
          <w:sdt>
            <w:sdtPr>
              <w:rPr>
                <w:rFonts w:ascii="Bookman Old Style" w:hAnsi="Bookman Old Style"/>
                <w:b/>
                <w:sz w:val="36"/>
                <w:szCs w:val="36"/>
              </w:rPr>
              <w:alias w:val="Enter Your Name:"/>
              <w:tag w:val="Enter Your Name:"/>
              <w:id w:val="1888060227"/>
              <w:placeholder>
                <w:docPart w:val="A6BA0FD0A8B14AFD9F77E09FB3C3EC42"/>
              </w:placeholde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p w14:paraId="7F81CE79" w14:textId="232F886A" w:rsidR="00A36F67" w:rsidRPr="007653A5" w:rsidRDefault="008F16E4" w:rsidP="007653A5">
                <w:pPr>
                  <w:pStyle w:val="Title"/>
                  <w:rPr>
                    <w:b/>
                    <w:sz w:val="32"/>
                    <w:szCs w:val="32"/>
                  </w:rPr>
                </w:pPr>
                <w:r w:rsidRPr="008704F5">
                  <w:rPr>
                    <w:rFonts w:ascii="Bookman Old Style" w:hAnsi="Bookman Old Style"/>
                    <w:b/>
                    <w:sz w:val="36"/>
                    <w:szCs w:val="36"/>
                  </w:rPr>
                  <w:t>EGBA DE</w:t>
                </w:r>
                <w:r w:rsidR="00B56393" w:rsidRPr="008704F5">
                  <w:rPr>
                    <w:rFonts w:ascii="Bookman Old Style" w:hAnsi="Bookman Old Style"/>
                    <w:b/>
                    <w:sz w:val="36"/>
                    <w:szCs w:val="36"/>
                  </w:rPr>
                  <w:t>S</w:t>
                </w:r>
                <w:r w:rsidRPr="008704F5">
                  <w:rPr>
                    <w:rFonts w:ascii="Bookman Old Style" w:hAnsi="Bookman Old Style"/>
                    <w:b/>
                    <w:sz w:val="36"/>
                    <w:szCs w:val="36"/>
                  </w:rPr>
                  <w:t>CENDANTS ASSOCIATION</w:t>
                </w:r>
              </w:p>
            </w:sdtContent>
          </w:sdt>
          <w:p w14:paraId="31DAFCBB" w14:textId="0F455508" w:rsidR="00A36F67" w:rsidRPr="008704F5" w:rsidRDefault="002E7381" w:rsidP="002E7381">
            <w:pPr>
              <w:pStyle w:val="SenderAddress"/>
              <w:spacing w:line="276" w:lineRule="auto"/>
              <w:jc w:val="center"/>
              <w:rPr>
                <w:rFonts w:ascii="Bradley Hand ITC" w:hAnsi="Bradley Hand ITC"/>
                <w:b/>
                <w:bCs w:val="0"/>
              </w:rPr>
            </w:pPr>
            <w:r w:rsidRPr="008704F5">
              <w:rPr>
                <w:rFonts w:ascii="Bradley Hand ITC" w:hAnsi="Bradley Hand ITC"/>
                <w:b/>
              </w:rPr>
              <w:t>102, MARDENA CRESCENT, WINNIPEG, MANITOBA R2N 0E3</w:t>
            </w:r>
          </w:p>
          <w:p w14:paraId="70325205" w14:textId="10BA264F" w:rsidR="007653A5" w:rsidRPr="008704F5" w:rsidRDefault="002E7381" w:rsidP="002E7381">
            <w:pPr>
              <w:pStyle w:val="SenderAddress"/>
              <w:spacing w:line="276" w:lineRule="auto"/>
              <w:jc w:val="center"/>
              <w:rPr>
                <w:rFonts w:ascii="Bradley Hand ITC" w:hAnsi="Bradley Hand ITC"/>
                <w:b/>
                <w:bCs w:val="0"/>
              </w:rPr>
            </w:pPr>
            <w:r w:rsidRPr="008704F5">
              <w:rPr>
                <w:rFonts w:ascii="Bradley Hand ITC" w:hAnsi="Bradley Hand ITC"/>
                <w:b/>
              </w:rPr>
              <w:t>TEL: 204-218-3085, 204-583-8493</w:t>
            </w:r>
          </w:p>
          <w:p w14:paraId="391E66AE" w14:textId="5A731FB2" w:rsidR="002E7381" w:rsidRPr="007653A5" w:rsidRDefault="007653A5" w:rsidP="002E7381">
            <w:pPr>
              <w:pStyle w:val="SenderAddress"/>
              <w:spacing w:line="276" w:lineRule="auto"/>
              <w:jc w:val="center"/>
              <w:rPr>
                <w:b/>
                <w:bCs w:val="0"/>
              </w:rPr>
            </w:pPr>
            <w:r w:rsidRPr="008704F5">
              <w:rPr>
                <w:rFonts w:ascii="Bradley Hand ITC" w:hAnsi="Bradley Hand ITC"/>
                <w:b/>
              </w:rPr>
              <w:t xml:space="preserve">Email: </w:t>
            </w:r>
            <w:hyperlink r:id="rId10" w:history="1">
              <w:r w:rsidR="002E7381" w:rsidRPr="008704F5">
                <w:rPr>
                  <w:rStyle w:val="Hyperlink"/>
                  <w:rFonts w:ascii="Bradley Hand ITC" w:hAnsi="Bradley Hand ITC"/>
                  <w:b/>
                </w:rPr>
                <w:t>egbadescendantsassociation@gmail.com</w:t>
              </w:r>
            </w:hyperlink>
            <w:r w:rsidR="002E7381" w:rsidRPr="008704F5">
              <w:rPr>
                <w:rFonts w:ascii="Bradley Hand ITC" w:hAnsi="Bradley Hand ITC"/>
                <w:b/>
              </w:rPr>
              <w:t xml:space="preserve"> </w:t>
            </w:r>
          </w:p>
        </w:tc>
        <w:tc>
          <w:tcPr>
            <w:tcW w:w="175" w:type="dxa"/>
            <w:shd w:val="clear" w:color="auto" w:fill="17AE92" w:themeFill="accent1"/>
            <w:vAlign w:val="center"/>
          </w:tcPr>
          <w:p w14:paraId="5E55E565" w14:textId="77777777" w:rsidR="00A36F67" w:rsidRPr="003D0FBD" w:rsidRDefault="00A36F67" w:rsidP="00D51671"/>
        </w:tc>
        <w:tc>
          <w:tcPr>
            <w:tcW w:w="175" w:type="dxa"/>
            <w:shd w:val="clear" w:color="auto" w:fill="F7A23F" w:themeFill="accent2"/>
            <w:vAlign w:val="center"/>
          </w:tcPr>
          <w:p w14:paraId="204E38C6" w14:textId="77777777" w:rsidR="00A36F67" w:rsidRPr="003D0FBD" w:rsidRDefault="00A36F67" w:rsidP="00D51671"/>
        </w:tc>
        <w:tc>
          <w:tcPr>
            <w:tcW w:w="2608" w:type="dxa"/>
            <w:shd w:val="clear" w:color="auto" w:fill="6F7E84" w:themeFill="accent3"/>
            <w:vAlign w:val="center"/>
          </w:tcPr>
          <w:p w14:paraId="73E4B8AD" w14:textId="21FB6CB1" w:rsidR="00A36F67" w:rsidRPr="003D0FBD" w:rsidRDefault="008F16E4" w:rsidP="00D51671">
            <w:r>
              <w:rPr>
                <w:noProof/>
              </w:rPr>
              <w:drawing>
                <wp:inline distT="0" distB="0" distL="0" distR="0" wp14:anchorId="4585994B" wp14:editId="47632BC5">
                  <wp:extent cx="1524000" cy="15240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gba 2.56 jpe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2688" cy="1532688"/>
                          </a:xfrm>
                          <a:prstGeom prst="rect">
                            <a:avLst/>
                          </a:prstGeom>
                        </pic:spPr>
                      </pic:pic>
                    </a:graphicData>
                  </a:graphic>
                </wp:inline>
              </w:drawing>
            </w:r>
          </w:p>
        </w:tc>
      </w:tr>
    </w:tbl>
    <w:p w14:paraId="6649F2E8" w14:textId="77777777" w:rsidR="00D51671" w:rsidRDefault="00D51671" w:rsidP="00D51671">
      <w:pPr>
        <w:autoSpaceDE w:val="0"/>
        <w:autoSpaceDN w:val="0"/>
        <w:adjustRightInd w:val="0"/>
        <w:rPr>
          <w:color w:val="003300"/>
        </w:rPr>
      </w:pPr>
    </w:p>
    <w:p w14:paraId="28987248" w14:textId="16CD8A93" w:rsidR="00D51671" w:rsidRDefault="00D51671" w:rsidP="00D51671">
      <w:pPr>
        <w:autoSpaceDE w:val="0"/>
        <w:autoSpaceDN w:val="0"/>
        <w:adjustRightInd w:val="0"/>
        <w:ind w:left="7200"/>
        <w:rPr>
          <w:b/>
          <w:bCs/>
          <w:i/>
          <w:iCs/>
          <w:color w:val="000000"/>
          <w:sz w:val="36"/>
          <w:szCs w:val="36"/>
        </w:rPr>
      </w:pPr>
      <w:r>
        <w:rPr>
          <w:color w:val="003300"/>
        </w:rPr>
        <w:t>October 14, 2018</w:t>
      </w:r>
    </w:p>
    <w:p w14:paraId="7B65018E" w14:textId="77777777" w:rsidR="00D51671" w:rsidRDefault="00D51671" w:rsidP="00D51671">
      <w:pPr>
        <w:autoSpaceDE w:val="0"/>
        <w:autoSpaceDN w:val="0"/>
        <w:adjustRightInd w:val="0"/>
        <w:jc w:val="center"/>
        <w:rPr>
          <w:rFonts w:ascii="Times New Roman" w:hAnsi="Times New Roman" w:cs="Times New Roman"/>
          <w:b/>
          <w:bCs/>
          <w:color w:val="000000"/>
          <w:sz w:val="28"/>
          <w:szCs w:val="28"/>
        </w:rPr>
      </w:pPr>
    </w:p>
    <w:p w14:paraId="6CF996C6" w14:textId="77777777" w:rsidR="00D51671" w:rsidRPr="00963BEF" w:rsidRDefault="00D51671" w:rsidP="00D51671">
      <w:pPr>
        <w:pStyle w:val="Heading1"/>
      </w:pPr>
      <w:bookmarkStart w:id="0" w:name="_Toc8120201"/>
      <w:r w:rsidRPr="00963BEF">
        <w:t xml:space="preserve">THE CONSTITUTION </w:t>
      </w:r>
      <w:smartTag w:uri="urn:schemas-microsoft-com:office:smarttags" w:element="stockticker">
        <w:r w:rsidRPr="00963BEF">
          <w:t>AND</w:t>
        </w:r>
      </w:smartTag>
      <w:r w:rsidRPr="00963BEF">
        <w:t xml:space="preserve"> BY-LAWS</w:t>
      </w:r>
      <w:bookmarkEnd w:id="0"/>
    </w:p>
    <w:p w14:paraId="3E1A233D" w14:textId="77777777" w:rsidR="00D51671" w:rsidRDefault="00D51671" w:rsidP="00D51671">
      <w:pPr>
        <w:autoSpaceDE w:val="0"/>
        <w:autoSpaceDN w:val="0"/>
        <w:adjustRightInd w:val="0"/>
        <w:rPr>
          <w:rFonts w:ascii="Times New Roman" w:hAnsi="Times New Roman" w:cs="Times New Roman"/>
          <w:b/>
          <w:bCs/>
          <w:i/>
          <w:iCs/>
          <w:color w:val="000000"/>
          <w:sz w:val="24"/>
          <w:szCs w:val="24"/>
        </w:rPr>
      </w:pPr>
    </w:p>
    <w:p w14:paraId="0BC6B800" w14:textId="77777777" w:rsidR="00D51671" w:rsidRPr="00963BEF" w:rsidRDefault="00D51671" w:rsidP="00D51671">
      <w:pPr>
        <w:pStyle w:val="Heading2"/>
      </w:pPr>
      <w:bookmarkStart w:id="1" w:name="_Toc8120202"/>
      <w:r w:rsidRPr="00963BEF">
        <w:t>Preamble</w:t>
      </w:r>
      <w:r>
        <w:t>:</w:t>
      </w:r>
      <w:bookmarkStart w:id="2" w:name="_GoBack"/>
      <w:bookmarkEnd w:id="1"/>
      <w:bookmarkEnd w:id="2"/>
    </w:p>
    <w:p w14:paraId="0E7A3581" w14:textId="51271A8C" w:rsidR="00D51671" w:rsidRPr="00963BEF" w:rsidRDefault="00D51671" w:rsidP="00D51671">
      <w:pPr>
        <w:autoSpaceDE w:val="0"/>
        <w:autoSpaceDN w:val="0"/>
        <w:adjustRightInd w:val="0"/>
        <w:jc w:val="both"/>
        <w:rPr>
          <w:rFonts w:ascii="Times New Roman" w:hAnsi="Times New Roman" w:cs="Times New Roman"/>
          <w:iCs/>
          <w:color w:val="000000"/>
          <w:sz w:val="24"/>
          <w:szCs w:val="24"/>
        </w:rPr>
      </w:pPr>
      <w:r w:rsidRPr="00963BEF">
        <w:rPr>
          <w:rFonts w:ascii="Times New Roman" w:hAnsi="Times New Roman" w:cs="Times New Roman"/>
          <w:iCs/>
          <w:color w:val="000000"/>
          <w:sz w:val="24"/>
          <w:szCs w:val="24"/>
        </w:rPr>
        <w:t xml:space="preserve">We, people of </w:t>
      </w:r>
      <w:proofErr w:type="spellStart"/>
      <w:r w:rsidRPr="00963BEF">
        <w:rPr>
          <w:rFonts w:ascii="Times New Roman" w:hAnsi="Times New Roman" w:cs="Times New Roman"/>
          <w:iCs/>
          <w:color w:val="000000"/>
          <w:sz w:val="24"/>
          <w:szCs w:val="24"/>
        </w:rPr>
        <w:t>Egba</w:t>
      </w:r>
      <w:proofErr w:type="spellEnd"/>
      <w:r w:rsidRPr="00963BEF">
        <w:rPr>
          <w:rFonts w:ascii="Times New Roman" w:hAnsi="Times New Roman" w:cs="Times New Roman"/>
          <w:iCs/>
          <w:color w:val="000000"/>
          <w:sz w:val="24"/>
          <w:szCs w:val="24"/>
        </w:rPr>
        <w:t xml:space="preserve"> descent and people married to any </w:t>
      </w:r>
      <w:proofErr w:type="spellStart"/>
      <w:r w:rsidRPr="00963BEF">
        <w:rPr>
          <w:rFonts w:ascii="Times New Roman" w:hAnsi="Times New Roman" w:cs="Times New Roman"/>
          <w:iCs/>
          <w:color w:val="000000"/>
          <w:sz w:val="24"/>
          <w:szCs w:val="24"/>
        </w:rPr>
        <w:t>Egba</w:t>
      </w:r>
      <w:proofErr w:type="spellEnd"/>
      <w:r w:rsidRPr="00963BEF">
        <w:rPr>
          <w:rFonts w:ascii="Times New Roman" w:hAnsi="Times New Roman" w:cs="Times New Roman"/>
          <w:iCs/>
          <w:color w:val="000000"/>
          <w:sz w:val="24"/>
          <w:szCs w:val="24"/>
        </w:rPr>
        <w:t xml:space="preserve"> descent person, come together, in recognition of our common interests and heritage, to form this union for the progress and the betterment of the members of our communities, and in furtherance of good</w:t>
      </w:r>
      <w:r w:rsidR="001F6159">
        <w:rPr>
          <w:rFonts w:ascii="Times New Roman" w:hAnsi="Times New Roman" w:cs="Times New Roman"/>
          <w:iCs/>
          <w:color w:val="000000"/>
          <w:sz w:val="24"/>
          <w:szCs w:val="24"/>
        </w:rPr>
        <w:t xml:space="preserve"> </w:t>
      </w:r>
      <w:r w:rsidRPr="00963BEF">
        <w:rPr>
          <w:rFonts w:ascii="Times New Roman" w:hAnsi="Times New Roman" w:cs="Times New Roman"/>
          <w:iCs/>
          <w:color w:val="000000"/>
          <w:sz w:val="24"/>
          <w:szCs w:val="24"/>
        </w:rPr>
        <w:t xml:space="preserve">friendly relations between the peoples of </w:t>
      </w:r>
      <w:proofErr w:type="spellStart"/>
      <w:r w:rsidRPr="00963BEF">
        <w:rPr>
          <w:rFonts w:ascii="Times New Roman" w:hAnsi="Times New Roman" w:cs="Times New Roman"/>
          <w:iCs/>
          <w:color w:val="000000"/>
          <w:sz w:val="24"/>
          <w:szCs w:val="24"/>
        </w:rPr>
        <w:t>Egba</w:t>
      </w:r>
      <w:proofErr w:type="spellEnd"/>
      <w:r w:rsidRPr="00963BEF">
        <w:rPr>
          <w:rFonts w:ascii="Times New Roman" w:hAnsi="Times New Roman" w:cs="Times New Roman"/>
          <w:iCs/>
          <w:color w:val="000000"/>
          <w:sz w:val="24"/>
          <w:szCs w:val="24"/>
        </w:rPr>
        <w:t xml:space="preserve"> descent from Nigeria and Canada</w:t>
      </w:r>
    </w:p>
    <w:p w14:paraId="01634CB7" w14:textId="77777777" w:rsidR="00D51671" w:rsidRPr="00963BEF" w:rsidRDefault="00D51671" w:rsidP="00D51671">
      <w:pPr>
        <w:autoSpaceDE w:val="0"/>
        <w:autoSpaceDN w:val="0"/>
        <w:adjustRightInd w:val="0"/>
        <w:rPr>
          <w:rFonts w:ascii="Times New Roman" w:hAnsi="Times New Roman" w:cs="Times New Roman"/>
          <w:i/>
          <w:iCs/>
          <w:color w:val="000000"/>
          <w:sz w:val="24"/>
          <w:szCs w:val="24"/>
        </w:rPr>
      </w:pPr>
    </w:p>
    <w:p w14:paraId="5982BA75" w14:textId="77777777" w:rsidR="00D51671" w:rsidRDefault="00D51671" w:rsidP="00D51671">
      <w:pPr>
        <w:autoSpaceDE w:val="0"/>
        <w:autoSpaceDN w:val="0"/>
        <w:adjustRightInd w:val="0"/>
        <w:jc w:val="both"/>
        <w:rPr>
          <w:rFonts w:ascii="Times New Roman" w:hAnsi="Times New Roman" w:cs="Times New Roman"/>
          <w:b/>
          <w:i/>
          <w:iCs/>
          <w:color w:val="000000"/>
          <w:sz w:val="24"/>
          <w:szCs w:val="24"/>
        </w:rPr>
      </w:pPr>
    </w:p>
    <w:p w14:paraId="0737FA44" w14:textId="77777777" w:rsidR="00D51671" w:rsidRDefault="00D51671" w:rsidP="00D51671">
      <w:pPr>
        <w:pStyle w:val="Heading2"/>
      </w:pPr>
      <w:bookmarkStart w:id="3" w:name="_Toc8120203"/>
      <w:r w:rsidRPr="00963BEF">
        <w:t>Vision:</w:t>
      </w:r>
      <w:bookmarkEnd w:id="3"/>
      <w:r w:rsidRPr="00963BEF">
        <w:t xml:space="preserve"> </w:t>
      </w:r>
    </w:p>
    <w:p w14:paraId="0988C6E4" w14:textId="77777777" w:rsidR="00D51671" w:rsidRPr="00963BEF" w:rsidRDefault="00D51671" w:rsidP="00D51671">
      <w:pPr>
        <w:autoSpaceDE w:val="0"/>
        <w:autoSpaceDN w:val="0"/>
        <w:adjustRightInd w:val="0"/>
        <w:jc w:val="both"/>
        <w:rPr>
          <w:rFonts w:ascii="Times New Roman" w:hAnsi="Times New Roman" w:cs="Times New Roman"/>
          <w:iCs/>
          <w:color w:val="000000"/>
          <w:sz w:val="24"/>
          <w:szCs w:val="24"/>
        </w:rPr>
      </w:pPr>
      <w:r w:rsidRPr="00963BEF">
        <w:rPr>
          <w:rFonts w:ascii="Times New Roman" w:hAnsi="Times New Roman" w:cs="Times New Roman"/>
          <w:iCs/>
          <w:color w:val="000000"/>
          <w:sz w:val="24"/>
          <w:szCs w:val="24"/>
        </w:rPr>
        <w:t xml:space="preserve">Our vision is to promote and preserve our culture as integral part of the diversity mosaic of Winnipeg and Canada at large. Provide a trail of our ancestry dynasty and legacies for future generations. </w:t>
      </w:r>
    </w:p>
    <w:p w14:paraId="5F42D78B" w14:textId="77777777" w:rsidR="00D51671" w:rsidRPr="00963BEF" w:rsidRDefault="00D51671" w:rsidP="00D51671">
      <w:pPr>
        <w:autoSpaceDE w:val="0"/>
        <w:autoSpaceDN w:val="0"/>
        <w:adjustRightInd w:val="0"/>
        <w:jc w:val="both"/>
        <w:rPr>
          <w:rFonts w:ascii="Times New Roman" w:hAnsi="Times New Roman" w:cs="Times New Roman"/>
          <w:i/>
          <w:iCs/>
          <w:color w:val="000000"/>
          <w:sz w:val="24"/>
          <w:szCs w:val="24"/>
        </w:rPr>
      </w:pPr>
    </w:p>
    <w:p w14:paraId="2253CA9C" w14:textId="77777777" w:rsidR="00D51671" w:rsidRDefault="00D51671" w:rsidP="00D51671">
      <w:pPr>
        <w:autoSpaceDE w:val="0"/>
        <w:autoSpaceDN w:val="0"/>
        <w:adjustRightInd w:val="0"/>
        <w:jc w:val="both"/>
        <w:rPr>
          <w:rFonts w:ascii="Times New Roman" w:hAnsi="Times New Roman" w:cs="Times New Roman"/>
          <w:b/>
          <w:i/>
          <w:iCs/>
          <w:color w:val="000000"/>
          <w:sz w:val="24"/>
          <w:szCs w:val="24"/>
        </w:rPr>
      </w:pPr>
    </w:p>
    <w:p w14:paraId="039097B8" w14:textId="77777777" w:rsidR="00D51671" w:rsidRDefault="00D51671" w:rsidP="00D51671">
      <w:pPr>
        <w:pStyle w:val="Heading2"/>
      </w:pPr>
      <w:bookmarkStart w:id="4" w:name="_Toc8120204"/>
      <w:r w:rsidRPr="00963BEF">
        <w:t>Mission:</w:t>
      </w:r>
      <w:bookmarkEnd w:id="4"/>
      <w:r w:rsidRPr="00963BEF">
        <w:t xml:space="preserve"> </w:t>
      </w:r>
    </w:p>
    <w:p w14:paraId="5D192789" w14:textId="77777777" w:rsidR="00D51671" w:rsidRPr="00963BEF" w:rsidRDefault="00D51671" w:rsidP="00D51671">
      <w:pPr>
        <w:autoSpaceDE w:val="0"/>
        <w:autoSpaceDN w:val="0"/>
        <w:adjustRightInd w:val="0"/>
        <w:jc w:val="both"/>
        <w:rPr>
          <w:rFonts w:ascii="Times New Roman" w:hAnsi="Times New Roman" w:cs="Times New Roman"/>
          <w:iCs/>
          <w:color w:val="000000"/>
          <w:sz w:val="24"/>
          <w:szCs w:val="24"/>
        </w:rPr>
      </w:pPr>
      <w:r w:rsidRPr="00963BEF">
        <w:rPr>
          <w:rFonts w:ascii="Times New Roman" w:hAnsi="Times New Roman" w:cs="Times New Roman"/>
          <w:iCs/>
          <w:color w:val="000000"/>
          <w:sz w:val="24"/>
          <w:szCs w:val="24"/>
        </w:rPr>
        <w:t xml:space="preserve">To inspire and empower </w:t>
      </w:r>
      <w:proofErr w:type="spellStart"/>
      <w:r w:rsidRPr="00963BEF">
        <w:rPr>
          <w:rFonts w:ascii="Times New Roman" w:hAnsi="Times New Roman" w:cs="Times New Roman"/>
          <w:iCs/>
          <w:color w:val="000000"/>
          <w:sz w:val="24"/>
          <w:szCs w:val="24"/>
        </w:rPr>
        <w:t>Egba</w:t>
      </w:r>
      <w:proofErr w:type="spellEnd"/>
      <w:r w:rsidRPr="00963BEF">
        <w:rPr>
          <w:rFonts w:ascii="Times New Roman" w:hAnsi="Times New Roman" w:cs="Times New Roman"/>
          <w:iCs/>
          <w:color w:val="000000"/>
          <w:sz w:val="24"/>
          <w:szCs w:val="24"/>
        </w:rPr>
        <w:t xml:space="preserve"> indigenes; promote, articulate, interpret and preserve the </w:t>
      </w:r>
      <w:proofErr w:type="spellStart"/>
      <w:r w:rsidRPr="00963BEF">
        <w:rPr>
          <w:rFonts w:ascii="Times New Roman" w:hAnsi="Times New Roman" w:cs="Times New Roman"/>
          <w:iCs/>
          <w:color w:val="000000"/>
          <w:sz w:val="24"/>
          <w:szCs w:val="24"/>
        </w:rPr>
        <w:t>Egba</w:t>
      </w:r>
      <w:proofErr w:type="spellEnd"/>
      <w:r w:rsidRPr="00963BEF">
        <w:rPr>
          <w:rFonts w:ascii="Times New Roman" w:hAnsi="Times New Roman" w:cs="Times New Roman"/>
          <w:iCs/>
          <w:color w:val="000000"/>
          <w:sz w:val="24"/>
          <w:szCs w:val="24"/>
        </w:rPr>
        <w:t xml:space="preserve"> culture and heritage</w:t>
      </w:r>
    </w:p>
    <w:p w14:paraId="72FBB727" w14:textId="77777777" w:rsidR="00D51671" w:rsidRDefault="00D51671" w:rsidP="00D51671">
      <w:pPr>
        <w:autoSpaceDE w:val="0"/>
        <w:autoSpaceDN w:val="0"/>
        <w:adjustRightInd w:val="0"/>
        <w:jc w:val="center"/>
        <w:rPr>
          <w:rFonts w:ascii="Times New Roman" w:hAnsi="Times New Roman" w:cs="Times New Roman"/>
          <w:b/>
          <w:bCs/>
          <w:color w:val="000000"/>
          <w:sz w:val="24"/>
          <w:szCs w:val="24"/>
        </w:rPr>
      </w:pPr>
    </w:p>
    <w:sdt>
      <w:sdtPr>
        <w:rPr>
          <w:rFonts w:asciiTheme="minorHAnsi" w:eastAsiaTheme="minorHAnsi" w:hAnsiTheme="minorHAnsi" w:cstheme="minorBidi"/>
          <w:color w:val="auto"/>
          <w:sz w:val="22"/>
          <w:szCs w:val="22"/>
        </w:rPr>
        <w:id w:val="-362830601"/>
        <w:docPartObj>
          <w:docPartGallery w:val="Table of Contents"/>
          <w:docPartUnique/>
        </w:docPartObj>
      </w:sdtPr>
      <w:sdtEndPr>
        <w:rPr>
          <w:b/>
          <w:bCs/>
          <w:noProof/>
          <w:color w:val="595959" w:themeColor="text1" w:themeTint="A6"/>
        </w:rPr>
      </w:sdtEndPr>
      <w:sdtContent>
        <w:p w14:paraId="3DAE3613" w14:textId="77777777" w:rsidR="00D51671" w:rsidRDefault="00D51671" w:rsidP="00D51671">
          <w:pPr>
            <w:pStyle w:val="TOCHeading"/>
          </w:pPr>
          <w:r>
            <w:t>Table of Contents</w:t>
          </w:r>
        </w:p>
        <w:p w14:paraId="54A6B159" w14:textId="464976B7" w:rsidR="003D44F6" w:rsidRDefault="00D51671">
          <w:pPr>
            <w:pStyle w:val="TOC1"/>
            <w:tabs>
              <w:tab w:val="right" w:leader="dot" w:pos="8990"/>
            </w:tabs>
            <w:rPr>
              <w:rFonts w:eastAsiaTheme="minorEastAsia"/>
              <w:noProof/>
              <w:color w:val="auto"/>
            </w:rPr>
          </w:pPr>
          <w:r>
            <w:rPr>
              <w:b/>
              <w:bCs/>
              <w:noProof/>
            </w:rPr>
            <w:fldChar w:fldCharType="begin"/>
          </w:r>
          <w:r>
            <w:rPr>
              <w:b/>
              <w:bCs/>
              <w:noProof/>
            </w:rPr>
            <w:instrText xml:space="preserve"> TOC \o "1-3" \h \z \u </w:instrText>
          </w:r>
          <w:r>
            <w:rPr>
              <w:b/>
              <w:bCs/>
              <w:noProof/>
            </w:rPr>
            <w:fldChar w:fldCharType="separate"/>
          </w:r>
          <w:hyperlink w:anchor="_Toc8120201" w:history="1">
            <w:r w:rsidR="003D44F6" w:rsidRPr="006B7024">
              <w:rPr>
                <w:rStyle w:val="Hyperlink"/>
                <w:noProof/>
              </w:rPr>
              <w:t>THE CONSTITUTION AND BY-LAWS</w:t>
            </w:r>
            <w:r w:rsidR="003D44F6">
              <w:rPr>
                <w:noProof/>
                <w:webHidden/>
              </w:rPr>
              <w:tab/>
            </w:r>
            <w:r w:rsidR="003D44F6">
              <w:rPr>
                <w:noProof/>
                <w:webHidden/>
              </w:rPr>
              <w:fldChar w:fldCharType="begin"/>
            </w:r>
            <w:r w:rsidR="003D44F6">
              <w:rPr>
                <w:noProof/>
                <w:webHidden/>
              </w:rPr>
              <w:instrText xml:space="preserve"> PAGEREF _Toc8120201 \h </w:instrText>
            </w:r>
            <w:r w:rsidR="003D44F6">
              <w:rPr>
                <w:noProof/>
                <w:webHidden/>
              </w:rPr>
            </w:r>
            <w:r w:rsidR="003D44F6">
              <w:rPr>
                <w:noProof/>
                <w:webHidden/>
              </w:rPr>
              <w:fldChar w:fldCharType="separate"/>
            </w:r>
            <w:r w:rsidR="00BF7084">
              <w:rPr>
                <w:noProof/>
                <w:webHidden/>
              </w:rPr>
              <w:t>1</w:t>
            </w:r>
            <w:r w:rsidR="003D44F6">
              <w:rPr>
                <w:noProof/>
                <w:webHidden/>
              </w:rPr>
              <w:fldChar w:fldCharType="end"/>
            </w:r>
          </w:hyperlink>
        </w:p>
        <w:p w14:paraId="19EE918E" w14:textId="08249E8D" w:rsidR="003D44F6" w:rsidRDefault="001E1EBC">
          <w:pPr>
            <w:pStyle w:val="TOC2"/>
            <w:rPr>
              <w:rFonts w:eastAsiaTheme="minorEastAsia"/>
              <w:noProof/>
              <w:color w:val="auto"/>
            </w:rPr>
          </w:pPr>
          <w:hyperlink w:anchor="_Toc8120202" w:history="1">
            <w:r w:rsidR="003D44F6" w:rsidRPr="006B7024">
              <w:rPr>
                <w:rStyle w:val="Hyperlink"/>
                <w:noProof/>
              </w:rPr>
              <w:t>Preamble:</w:t>
            </w:r>
            <w:r w:rsidR="003D44F6">
              <w:rPr>
                <w:noProof/>
                <w:webHidden/>
              </w:rPr>
              <w:tab/>
            </w:r>
            <w:r w:rsidR="003D44F6">
              <w:rPr>
                <w:noProof/>
                <w:webHidden/>
              </w:rPr>
              <w:fldChar w:fldCharType="begin"/>
            </w:r>
            <w:r w:rsidR="003D44F6">
              <w:rPr>
                <w:noProof/>
                <w:webHidden/>
              </w:rPr>
              <w:instrText xml:space="preserve"> PAGEREF _Toc8120202 \h </w:instrText>
            </w:r>
            <w:r w:rsidR="003D44F6">
              <w:rPr>
                <w:noProof/>
                <w:webHidden/>
              </w:rPr>
            </w:r>
            <w:r w:rsidR="003D44F6">
              <w:rPr>
                <w:noProof/>
                <w:webHidden/>
              </w:rPr>
              <w:fldChar w:fldCharType="separate"/>
            </w:r>
            <w:r w:rsidR="00BF7084">
              <w:rPr>
                <w:noProof/>
                <w:webHidden/>
              </w:rPr>
              <w:t>1</w:t>
            </w:r>
            <w:r w:rsidR="003D44F6">
              <w:rPr>
                <w:noProof/>
                <w:webHidden/>
              </w:rPr>
              <w:fldChar w:fldCharType="end"/>
            </w:r>
          </w:hyperlink>
        </w:p>
        <w:p w14:paraId="7052AF7A" w14:textId="4DF6182E" w:rsidR="003D44F6" w:rsidRDefault="001E1EBC">
          <w:pPr>
            <w:pStyle w:val="TOC2"/>
            <w:rPr>
              <w:rFonts w:eastAsiaTheme="minorEastAsia"/>
              <w:noProof/>
              <w:color w:val="auto"/>
            </w:rPr>
          </w:pPr>
          <w:hyperlink w:anchor="_Toc8120203" w:history="1">
            <w:r w:rsidR="003D44F6" w:rsidRPr="006B7024">
              <w:rPr>
                <w:rStyle w:val="Hyperlink"/>
                <w:noProof/>
              </w:rPr>
              <w:t>Vision:</w:t>
            </w:r>
            <w:r w:rsidR="003D44F6">
              <w:rPr>
                <w:noProof/>
                <w:webHidden/>
              </w:rPr>
              <w:tab/>
            </w:r>
            <w:r w:rsidR="003D44F6">
              <w:rPr>
                <w:noProof/>
                <w:webHidden/>
              </w:rPr>
              <w:fldChar w:fldCharType="begin"/>
            </w:r>
            <w:r w:rsidR="003D44F6">
              <w:rPr>
                <w:noProof/>
                <w:webHidden/>
              </w:rPr>
              <w:instrText xml:space="preserve"> PAGEREF _Toc8120203 \h </w:instrText>
            </w:r>
            <w:r w:rsidR="003D44F6">
              <w:rPr>
                <w:noProof/>
                <w:webHidden/>
              </w:rPr>
            </w:r>
            <w:r w:rsidR="003D44F6">
              <w:rPr>
                <w:noProof/>
                <w:webHidden/>
              </w:rPr>
              <w:fldChar w:fldCharType="separate"/>
            </w:r>
            <w:r w:rsidR="00BF7084">
              <w:rPr>
                <w:noProof/>
                <w:webHidden/>
              </w:rPr>
              <w:t>1</w:t>
            </w:r>
            <w:r w:rsidR="003D44F6">
              <w:rPr>
                <w:noProof/>
                <w:webHidden/>
              </w:rPr>
              <w:fldChar w:fldCharType="end"/>
            </w:r>
          </w:hyperlink>
        </w:p>
        <w:p w14:paraId="2F22D2AF" w14:textId="2B61E8B1" w:rsidR="003D44F6" w:rsidRDefault="001E1EBC">
          <w:pPr>
            <w:pStyle w:val="TOC2"/>
            <w:rPr>
              <w:rFonts w:eastAsiaTheme="minorEastAsia"/>
              <w:noProof/>
              <w:color w:val="auto"/>
            </w:rPr>
          </w:pPr>
          <w:hyperlink w:anchor="_Toc8120204" w:history="1">
            <w:r w:rsidR="003D44F6" w:rsidRPr="006B7024">
              <w:rPr>
                <w:rStyle w:val="Hyperlink"/>
                <w:noProof/>
              </w:rPr>
              <w:t>Mission:</w:t>
            </w:r>
            <w:r w:rsidR="003D44F6">
              <w:rPr>
                <w:noProof/>
                <w:webHidden/>
              </w:rPr>
              <w:tab/>
            </w:r>
            <w:r w:rsidR="003D44F6">
              <w:rPr>
                <w:noProof/>
                <w:webHidden/>
              </w:rPr>
              <w:fldChar w:fldCharType="begin"/>
            </w:r>
            <w:r w:rsidR="003D44F6">
              <w:rPr>
                <w:noProof/>
                <w:webHidden/>
              </w:rPr>
              <w:instrText xml:space="preserve"> PAGEREF _Toc8120204 \h </w:instrText>
            </w:r>
            <w:r w:rsidR="003D44F6">
              <w:rPr>
                <w:noProof/>
                <w:webHidden/>
              </w:rPr>
            </w:r>
            <w:r w:rsidR="003D44F6">
              <w:rPr>
                <w:noProof/>
                <w:webHidden/>
              </w:rPr>
              <w:fldChar w:fldCharType="separate"/>
            </w:r>
            <w:r w:rsidR="00BF7084">
              <w:rPr>
                <w:noProof/>
                <w:webHidden/>
              </w:rPr>
              <w:t>1</w:t>
            </w:r>
            <w:r w:rsidR="003D44F6">
              <w:rPr>
                <w:noProof/>
                <w:webHidden/>
              </w:rPr>
              <w:fldChar w:fldCharType="end"/>
            </w:r>
          </w:hyperlink>
        </w:p>
        <w:p w14:paraId="65F944AF" w14:textId="3F62CEC9" w:rsidR="003D44F6" w:rsidRDefault="001E1EBC">
          <w:pPr>
            <w:pStyle w:val="TOC1"/>
            <w:tabs>
              <w:tab w:val="right" w:leader="dot" w:pos="8990"/>
            </w:tabs>
            <w:rPr>
              <w:rFonts w:eastAsiaTheme="minorEastAsia"/>
              <w:noProof/>
              <w:color w:val="auto"/>
            </w:rPr>
          </w:pPr>
          <w:hyperlink w:anchor="_Toc8120205" w:history="1">
            <w:r w:rsidR="003D44F6" w:rsidRPr="006B7024">
              <w:rPr>
                <w:rStyle w:val="Hyperlink"/>
                <w:noProof/>
              </w:rPr>
              <w:t>CONSTITUTION</w:t>
            </w:r>
            <w:r w:rsidR="003D44F6">
              <w:rPr>
                <w:noProof/>
                <w:webHidden/>
              </w:rPr>
              <w:tab/>
            </w:r>
            <w:r w:rsidR="003D44F6">
              <w:rPr>
                <w:noProof/>
                <w:webHidden/>
              </w:rPr>
              <w:fldChar w:fldCharType="begin"/>
            </w:r>
            <w:r w:rsidR="003D44F6">
              <w:rPr>
                <w:noProof/>
                <w:webHidden/>
              </w:rPr>
              <w:instrText xml:space="preserve"> PAGEREF _Toc8120205 \h </w:instrText>
            </w:r>
            <w:r w:rsidR="003D44F6">
              <w:rPr>
                <w:noProof/>
                <w:webHidden/>
              </w:rPr>
            </w:r>
            <w:r w:rsidR="003D44F6">
              <w:rPr>
                <w:noProof/>
                <w:webHidden/>
              </w:rPr>
              <w:fldChar w:fldCharType="separate"/>
            </w:r>
            <w:r w:rsidR="00BF7084">
              <w:rPr>
                <w:noProof/>
                <w:webHidden/>
              </w:rPr>
              <w:t>4</w:t>
            </w:r>
            <w:r w:rsidR="003D44F6">
              <w:rPr>
                <w:noProof/>
                <w:webHidden/>
              </w:rPr>
              <w:fldChar w:fldCharType="end"/>
            </w:r>
          </w:hyperlink>
        </w:p>
        <w:p w14:paraId="26CCE7DC" w14:textId="4509CB29" w:rsidR="003D44F6" w:rsidRDefault="001E1EBC">
          <w:pPr>
            <w:pStyle w:val="TOC2"/>
            <w:rPr>
              <w:rFonts w:eastAsiaTheme="minorEastAsia"/>
              <w:noProof/>
              <w:color w:val="auto"/>
            </w:rPr>
          </w:pPr>
          <w:hyperlink w:anchor="_Toc8120206" w:history="1">
            <w:r w:rsidR="003D44F6" w:rsidRPr="006B7024">
              <w:rPr>
                <w:rStyle w:val="Hyperlink"/>
                <w:noProof/>
              </w:rPr>
              <w:t>ARTICLE I - NAME OF THE ASSOCIATION.</w:t>
            </w:r>
            <w:r w:rsidR="003D44F6">
              <w:rPr>
                <w:noProof/>
                <w:webHidden/>
              </w:rPr>
              <w:tab/>
            </w:r>
            <w:r w:rsidR="003D44F6">
              <w:rPr>
                <w:noProof/>
                <w:webHidden/>
              </w:rPr>
              <w:fldChar w:fldCharType="begin"/>
            </w:r>
            <w:r w:rsidR="003D44F6">
              <w:rPr>
                <w:noProof/>
                <w:webHidden/>
              </w:rPr>
              <w:instrText xml:space="preserve"> PAGEREF _Toc8120206 \h </w:instrText>
            </w:r>
            <w:r w:rsidR="003D44F6">
              <w:rPr>
                <w:noProof/>
                <w:webHidden/>
              </w:rPr>
            </w:r>
            <w:r w:rsidR="003D44F6">
              <w:rPr>
                <w:noProof/>
                <w:webHidden/>
              </w:rPr>
              <w:fldChar w:fldCharType="separate"/>
            </w:r>
            <w:r w:rsidR="00BF7084">
              <w:rPr>
                <w:noProof/>
                <w:webHidden/>
              </w:rPr>
              <w:t>4</w:t>
            </w:r>
            <w:r w:rsidR="003D44F6">
              <w:rPr>
                <w:noProof/>
                <w:webHidden/>
              </w:rPr>
              <w:fldChar w:fldCharType="end"/>
            </w:r>
          </w:hyperlink>
        </w:p>
        <w:p w14:paraId="1DE7A72F" w14:textId="2769A5F0" w:rsidR="003D44F6" w:rsidRDefault="001E1EBC">
          <w:pPr>
            <w:pStyle w:val="TOC2"/>
            <w:rPr>
              <w:rFonts w:eastAsiaTheme="minorEastAsia"/>
              <w:noProof/>
              <w:color w:val="auto"/>
            </w:rPr>
          </w:pPr>
          <w:hyperlink w:anchor="_Toc8120207" w:history="1">
            <w:r w:rsidR="003D44F6" w:rsidRPr="006B7024">
              <w:rPr>
                <w:rStyle w:val="Hyperlink"/>
                <w:noProof/>
              </w:rPr>
              <w:t>ARTICLE II - INTERPRETATIONS.</w:t>
            </w:r>
            <w:r w:rsidR="003D44F6">
              <w:rPr>
                <w:noProof/>
                <w:webHidden/>
              </w:rPr>
              <w:tab/>
            </w:r>
            <w:r w:rsidR="003D44F6">
              <w:rPr>
                <w:noProof/>
                <w:webHidden/>
              </w:rPr>
              <w:fldChar w:fldCharType="begin"/>
            </w:r>
            <w:r w:rsidR="003D44F6">
              <w:rPr>
                <w:noProof/>
                <w:webHidden/>
              </w:rPr>
              <w:instrText xml:space="preserve"> PAGEREF _Toc8120207 \h </w:instrText>
            </w:r>
            <w:r w:rsidR="003D44F6">
              <w:rPr>
                <w:noProof/>
                <w:webHidden/>
              </w:rPr>
            </w:r>
            <w:r w:rsidR="003D44F6">
              <w:rPr>
                <w:noProof/>
                <w:webHidden/>
              </w:rPr>
              <w:fldChar w:fldCharType="separate"/>
            </w:r>
            <w:r w:rsidR="00BF7084">
              <w:rPr>
                <w:noProof/>
                <w:webHidden/>
              </w:rPr>
              <w:t>4</w:t>
            </w:r>
            <w:r w:rsidR="003D44F6">
              <w:rPr>
                <w:noProof/>
                <w:webHidden/>
              </w:rPr>
              <w:fldChar w:fldCharType="end"/>
            </w:r>
          </w:hyperlink>
        </w:p>
        <w:p w14:paraId="5B057BC2" w14:textId="419151E5" w:rsidR="003D44F6" w:rsidRDefault="001E1EBC">
          <w:pPr>
            <w:pStyle w:val="TOC2"/>
            <w:rPr>
              <w:rFonts w:eastAsiaTheme="minorEastAsia"/>
              <w:noProof/>
              <w:color w:val="auto"/>
            </w:rPr>
          </w:pPr>
          <w:hyperlink w:anchor="_Toc8120208" w:history="1">
            <w:r w:rsidR="003D44F6" w:rsidRPr="006B7024">
              <w:rPr>
                <w:rStyle w:val="Hyperlink"/>
                <w:noProof/>
              </w:rPr>
              <w:t>ARTICLE III - OBJECTS.</w:t>
            </w:r>
            <w:r w:rsidR="003D44F6">
              <w:rPr>
                <w:noProof/>
                <w:webHidden/>
              </w:rPr>
              <w:tab/>
            </w:r>
            <w:r w:rsidR="003D44F6">
              <w:rPr>
                <w:noProof/>
                <w:webHidden/>
              </w:rPr>
              <w:fldChar w:fldCharType="begin"/>
            </w:r>
            <w:r w:rsidR="003D44F6">
              <w:rPr>
                <w:noProof/>
                <w:webHidden/>
              </w:rPr>
              <w:instrText xml:space="preserve"> PAGEREF _Toc8120208 \h </w:instrText>
            </w:r>
            <w:r w:rsidR="003D44F6">
              <w:rPr>
                <w:noProof/>
                <w:webHidden/>
              </w:rPr>
            </w:r>
            <w:r w:rsidR="003D44F6">
              <w:rPr>
                <w:noProof/>
                <w:webHidden/>
              </w:rPr>
              <w:fldChar w:fldCharType="separate"/>
            </w:r>
            <w:r w:rsidR="00BF7084">
              <w:rPr>
                <w:noProof/>
                <w:webHidden/>
              </w:rPr>
              <w:t>5</w:t>
            </w:r>
            <w:r w:rsidR="003D44F6">
              <w:rPr>
                <w:noProof/>
                <w:webHidden/>
              </w:rPr>
              <w:fldChar w:fldCharType="end"/>
            </w:r>
          </w:hyperlink>
        </w:p>
        <w:p w14:paraId="7C699877" w14:textId="2DE2C34E" w:rsidR="003D44F6" w:rsidRDefault="001E1EBC">
          <w:pPr>
            <w:pStyle w:val="TOC2"/>
            <w:rPr>
              <w:rFonts w:eastAsiaTheme="minorEastAsia"/>
              <w:noProof/>
              <w:color w:val="auto"/>
            </w:rPr>
          </w:pPr>
          <w:hyperlink w:anchor="_Toc8120209" w:history="1">
            <w:r w:rsidR="003D44F6" w:rsidRPr="006B7024">
              <w:rPr>
                <w:rStyle w:val="Hyperlink"/>
                <w:noProof/>
              </w:rPr>
              <w:t>ARTICLE IV - STRUCTURE OF THE ASSOCIATION.</w:t>
            </w:r>
            <w:r w:rsidR="003D44F6">
              <w:rPr>
                <w:noProof/>
                <w:webHidden/>
              </w:rPr>
              <w:tab/>
            </w:r>
            <w:r w:rsidR="003D44F6">
              <w:rPr>
                <w:noProof/>
                <w:webHidden/>
              </w:rPr>
              <w:fldChar w:fldCharType="begin"/>
            </w:r>
            <w:r w:rsidR="003D44F6">
              <w:rPr>
                <w:noProof/>
                <w:webHidden/>
              </w:rPr>
              <w:instrText xml:space="preserve"> PAGEREF _Toc8120209 \h </w:instrText>
            </w:r>
            <w:r w:rsidR="003D44F6">
              <w:rPr>
                <w:noProof/>
                <w:webHidden/>
              </w:rPr>
            </w:r>
            <w:r w:rsidR="003D44F6">
              <w:rPr>
                <w:noProof/>
                <w:webHidden/>
              </w:rPr>
              <w:fldChar w:fldCharType="separate"/>
            </w:r>
            <w:r w:rsidR="00BF7084">
              <w:rPr>
                <w:noProof/>
                <w:webHidden/>
              </w:rPr>
              <w:t>5</w:t>
            </w:r>
            <w:r w:rsidR="003D44F6">
              <w:rPr>
                <w:noProof/>
                <w:webHidden/>
              </w:rPr>
              <w:fldChar w:fldCharType="end"/>
            </w:r>
          </w:hyperlink>
        </w:p>
        <w:p w14:paraId="7A0B0902" w14:textId="030EE8F5" w:rsidR="003D44F6" w:rsidRDefault="001E1EBC">
          <w:pPr>
            <w:pStyle w:val="TOC2"/>
            <w:rPr>
              <w:rFonts w:eastAsiaTheme="minorEastAsia"/>
              <w:noProof/>
              <w:color w:val="auto"/>
            </w:rPr>
          </w:pPr>
          <w:hyperlink w:anchor="_Toc8120210" w:history="1">
            <w:r w:rsidR="003D44F6" w:rsidRPr="006B7024">
              <w:rPr>
                <w:rStyle w:val="Hyperlink"/>
                <w:noProof/>
              </w:rPr>
              <w:t>ARTICLE V (1) – THE BOARD OF DIRECTORS</w:t>
            </w:r>
            <w:r w:rsidR="003D44F6">
              <w:rPr>
                <w:noProof/>
                <w:webHidden/>
              </w:rPr>
              <w:tab/>
            </w:r>
            <w:r w:rsidR="003D44F6">
              <w:rPr>
                <w:noProof/>
                <w:webHidden/>
              </w:rPr>
              <w:fldChar w:fldCharType="begin"/>
            </w:r>
            <w:r w:rsidR="003D44F6">
              <w:rPr>
                <w:noProof/>
                <w:webHidden/>
              </w:rPr>
              <w:instrText xml:space="preserve"> PAGEREF _Toc8120210 \h </w:instrText>
            </w:r>
            <w:r w:rsidR="003D44F6">
              <w:rPr>
                <w:noProof/>
                <w:webHidden/>
              </w:rPr>
            </w:r>
            <w:r w:rsidR="003D44F6">
              <w:rPr>
                <w:noProof/>
                <w:webHidden/>
              </w:rPr>
              <w:fldChar w:fldCharType="separate"/>
            </w:r>
            <w:r w:rsidR="00BF7084">
              <w:rPr>
                <w:noProof/>
                <w:webHidden/>
              </w:rPr>
              <w:t>6</w:t>
            </w:r>
            <w:r w:rsidR="003D44F6">
              <w:rPr>
                <w:noProof/>
                <w:webHidden/>
              </w:rPr>
              <w:fldChar w:fldCharType="end"/>
            </w:r>
          </w:hyperlink>
        </w:p>
        <w:p w14:paraId="146594A1" w14:textId="52EA5D6D" w:rsidR="003D44F6" w:rsidRDefault="001E1EBC">
          <w:pPr>
            <w:pStyle w:val="TOC2"/>
            <w:rPr>
              <w:rFonts w:eastAsiaTheme="minorEastAsia"/>
              <w:noProof/>
              <w:color w:val="auto"/>
            </w:rPr>
          </w:pPr>
          <w:hyperlink w:anchor="_Toc8120211" w:history="1">
            <w:r w:rsidR="003D44F6" w:rsidRPr="006B7024">
              <w:rPr>
                <w:rStyle w:val="Hyperlink"/>
                <w:noProof/>
              </w:rPr>
              <w:t>ARTICLE V (2) – THE ADVISORY COUNCIL</w:t>
            </w:r>
            <w:r w:rsidR="003D44F6">
              <w:rPr>
                <w:noProof/>
                <w:webHidden/>
              </w:rPr>
              <w:tab/>
            </w:r>
            <w:r w:rsidR="003D44F6">
              <w:rPr>
                <w:noProof/>
                <w:webHidden/>
              </w:rPr>
              <w:fldChar w:fldCharType="begin"/>
            </w:r>
            <w:r w:rsidR="003D44F6">
              <w:rPr>
                <w:noProof/>
                <w:webHidden/>
              </w:rPr>
              <w:instrText xml:space="preserve"> PAGEREF _Toc8120211 \h </w:instrText>
            </w:r>
            <w:r w:rsidR="003D44F6">
              <w:rPr>
                <w:noProof/>
                <w:webHidden/>
              </w:rPr>
            </w:r>
            <w:r w:rsidR="003D44F6">
              <w:rPr>
                <w:noProof/>
                <w:webHidden/>
              </w:rPr>
              <w:fldChar w:fldCharType="separate"/>
            </w:r>
            <w:r w:rsidR="00BF7084">
              <w:rPr>
                <w:noProof/>
                <w:webHidden/>
              </w:rPr>
              <w:t>7</w:t>
            </w:r>
            <w:r w:rsidR="003D44F6">
              <w:rPr>
                <w:noProof/>
                <w:webHidden/>
              </w:rPr>
              <w:fldChar w:fldCharType="end"/>
            </w:r>
          </w:hyperlink>
        </w:p>
        <w:p w14:paraId="1803A48E" w14:textId="4C7D7C72" w:rsidR="003D44F6" w:rsidRDefault="001E1EBC">
          <w:pPr>
            <w:pStyle w:val="TOC2"/>
            <w:rPr>
              <w:rFonts w:eastAsiaTheme="minorEastAsia"/>
              <w:noProof/>
              <w:color w:val="auto"/>
            </w:rPr>
          </w:pPr>
          <w:hyperlink w:anchor="_Toc8120212" w:history="1">
            <w:r w:rsidR="003D44F6" w:rsidRPr="006B7024">
              <w:rPr>
                <w:rStyle w:val="Hyperlink"/>
                <w:noProof/>
              </w:rPr>
              <w:t>ARTICLE V (3) – STANDING COMMITTEES</w:t>
            </w:r>
            <w:r w:rsidR="003D44F6">
              <w:rPr>
                <w:noProof/>
                <w:webHidden/>
              </w:rPr>
              <w:tab/>
            </w:r>
            <w:r w:rsidR="003D44F6">
              <w:rPr>
                <w:noProof/>
                <w:webHidden/>
              </w:rPr>
              <w:fldChar w:fldCharType="begin"/>
            </w:r>
            <w:r w:rsidR="003D44F6">
              <w:rPr>
                <w:noProof/>
                <w:webHidden/>
              </w:rPr>
              <w:instrText xml:space="preserve"> PAGEREF _Toc8120212 \h </w:instrText>
            </w:r>
            <w:r w:rsidR="003D44F6">
              <w:rPr>
                <w:noProof/>
                <w:webHidden/>
              </w:rPr>
            </w:r>
            <w:r w:rsidR="003D44F6">
              <w:rPr>
                <w:noProof/>
                <w:webHidden/>
              </w:rPr>
              <w:fldChar w:fldCharType="separate"/>
            </w:r>
            <w:r w:rsidR="00BF7084">
              <w:rPr>
                <w:noProof/>
                <w:webHidden/>
              </w:rPr>
              <w:t>8</w:t>
            </w:r>
            <w:r w:rsidR="003D44F6">
              <w:rPr>
                <w:noProof/>
                <w:webHidden/>
              </w:rPr>
              <w:fldChar w:fldCharType="end"/>
            </w:r>
          </w:hyperlink>
        </w:p>
        <w:p w14:paraId="5ECC9AAD" w14:textId="1F9F25F9" w:rsidR="003D44F6" w:rsidRDefault="001E1EBC">
          <w:pPr>
            <w:pStyle w:val="TOC2"/>
            <w:rPr>
              <w:rFonts w:eastAsiaTheme="minorEastAsia"/>
              <w:noProof/>
              <w:color w:val="auto"/>
            </w:rPr>
          </w:pPr>
          <w:hyperlink w:anchor="_Toc8120213" w:history="1">
            <w:r w:rsidR="003D44F6" w:rsidRPr="006B7024">
              <w:rPr>
                <w:rStyle w:val="Hyperlink"/>
                <w:noProof/>
              </w:rPr>
              <w:t>ARTICLE VI - MEMBERSHIP.</w:t>
            </w:r>
            <w:r w:rsidR="003D44F6">
              <w:rPr>
                <w:noProof/>
                <w:webHidden/>
              </w:rPr>
              <w:tab/>
            </w:r>
            <w:r w:rsidR="003D44F6">
              <w:rPr>
                <w:noProof/>
                <w:webHidden/>
              </w:rPr>
              <w:fldChar w:fldCharType="begin"/>
            </w:r>
            <w:r w:rsidR="003D44F6">
              <w:rPr>
                <w:noProof/>
                <w:webHidden/>
              </w:rPr>
              <w:instrText xml:space="preserve"> PAGEREF _Toc8120213 \h </w:instrText>
            </w:r>
            <w:r w:rsidR="003D44F6">
              <w:rPr>
                <w:noProof/>
                <w:webHidden/>
              </w:rPr>
            </w:r>
            <w:r w:rsidR="003D44F6">
              <w:rPr>
                <w:noProof/>
                <w:webHidden/>
              </w:rPr>
              <w:fldChar w:fldCharType="separate"/>
            </w:r>
            <w:r w:rsidR="00BF7084">
              <w:rPr>
                <w:noProof/>
                <w:webHidden/>
              </w:rPr>
              <w:t>8</w:t>
            </w:r>
            <w:r w:rsidR="003D44F6">
              <w:rPr>
                <w:noProof/>
                <w:webHidden/>
              </w:rPr>
              <w:fldChar w:fldCharType="end"/>
            </w:r>
          </w:hyperlink>
        </w:p>
        <w:p w14:paraId="6A56B670" w14:textId="5AA1D1FD" w:rsidR="003D44F6" w:rsidRDefault="001E1EBC">
          <w:pPr>
            <w:pStyle w:val="TOC2"/>
            <w:rPr>
              <w:rFonts w:eastAsiaTheme="minorEastAsia"/>
              <w:noProof/>
              <w:color w:val="auto"/>
            </w:rPr>
          </w:pPr>
          <w:hyperlink w:anchor="_Toc8120214" w:history="1">
            <w:r w:rsidR="003D44F6" w:rsidRPr="006B7024">
              <w:rPr>
                <w:rStyle w:val="Hyperlink"/>
                <w:noProof/>
              </w:rPr>
              <w:t>ARTICLE VII - MEMBERSHIP FEES.</w:t>
            </w:r>
            <w:r w:rsidR="003D44F6">
              <w:rPr>
                <w:noProof/>
                <w:webHidden/>
              </w:rPr>
              <w:tab/>
            </w:r>
            <w:r w:rsidR="003D44F6">
              <w:rPr>
                <w:noProof/>
                <w:webHidden/>
              </w:rPr>
              <w:fldChar w:fldCharType="begin"/>
            </w:r>
            <w:r w:rsidR="003D44F6">
              <w:rPr>
                <w:noProof/>
                <w:webHidden/>
              </w:rPr>
              <w:instrText xml:space="preserve"> PAGEREF _Toc8120214 \h </w:instrText>
            </w:r>
            <w:r w:rsidR="003D44F6">
              <w:rPr>
                <w:noProof/>
                <w:webHidden/>
              </w:rPr>
            </w:r>
            <w:r w:rsidR="003D44F6">
              <w:rPr>
                <w:noProof/>
                <w:webHidden/>
              </w:rPr>
              <w:fldChar w:fldCharType="separate"/>
            </w:r>
            <w:r w:rsidR="00BF7084">
              <w:rPr>
                <w:noProof/>
                <w:webHidden/>
              </w:rPr>
              <w:t>9</w:t>
            </w:r>
            <w:r w:rsidR="003D44F6">
              <w:rPr>
                <w:noProof/>
                <w:webHidden/>
              </w:rPr>
              <w:fldChar w:fldCharType="end"/>
            </w:r>
          </w:hyperlink>
        </w:p>
        <w:p w14:paraId="1BA1CD7E" w14:textId="170E6E98" w:rsidR="003D44F6" w:rsidRDefault="001E1EBC">
          <w:pPr>
            <w:pStyle w:val="TOC2"/>
            <w:rPr>
              <w:rFonts w:eastAsiaTheme="minorEastAsia"/>
              <w:noProof/>
              <w:color w:val="auto"/>
            </w:rPr>
          </w:pPr>
          <w:hyperlink w:anchor="_Toc8120215" w:history="1">
            <w:r w:rsidR="003D44F6" w:rsidRPr="006B7024">
              <w:rPr>
                <w:rStyle w:val="Hyperlink"/>
                <w:noProof/>
              </w:rPr>
              <w:t>ARTICLE VIII - COMMITMENT.</w:t>
            </w:r>
            <w:r w:rsidR="003D44F6">
              <w:rPr>
                <w:noProof/>
                <w:webHidden/>
              </w:rPr>
              <w:tab/>
            </w:r>
            <w:r w:rsidR="003D44F6">
              <w:rPr>
                <w:noProof/>
                <w:webHidden/>
              </w:rPr>
              <w:fldChar w:fldCharType="begin"/>
            </w:r>
            <w:r w:rsidR="003D44F6">
              <w:rPr>
                <w:noProof/>
                <w:webHidden/>
              </w:rPr>
              <w:instrText xml:space="preserve"> PAGEREF _Toc8120215 \h </w:instrText>
            </w:r>
            <w:r w:rsidR="003D44F6">
              <w:rPr>
                <w:noProof/>
                <w:webHidden/>
              </w:rPr>
            </w:r>
            <w:r w:rsidR="003D44F6">
              <w:rPr>
                <w:noProof/>
                <w:webHidden/>
              </w:rPr>
              <w:fldChar w:fldCharType="separate"/>
            </w:r>
            <w:r w:rsidR="00BF7084">
              <w:rPr>
                <w:noProof/>
                <w:webHidden/>
              </w:rPr>
              <w:t>9</w:t>
            </w:r>
            <w:r w:rsidR="003D44F6">
              <w:rPr>
                <w:noProof/>
                <w:webHidden/>
              </w:rPr>
              <w:fldChar w:fldCharType="end"/>
            </w:r>
          </w:hyperlink>
        </w:p>
        <w:p w14:paraId="29551658" w14:textId="10C7D649" w:rsidR="003D44F6" w:rsidRDefault="001E1EBC">
          <w:pPr>
            <w:pStyle w:val="TOC2"/>
            <w:rPr>
              <w:rFonts w:eastAsiaTheme="minorEastAsia"/>
              <w:noProof/>
              <w:color w:val="auto"/>
            </w:rPr>
          </w:pPr>
          <w:hyperlink w:anchor="_Toc8120216" w:history="1">
            <w:r w:rsidR="003D44F6" w:rsidRPr="006B7024">
              <w:rPr>
                <w:rStyle w:val="Hyperlink"/>
                <w:noProof/>
              </w:rPr>
              <w:t>ARTICLE IX- RIGHTS AND DUTIES OF MEMBERS</w:t>
            </w:r>
            <w:r w:rsidR="003D44F6">
              <w:rPr>
                <w:noProof/>
                <w:webHidden/>
              </w:rPr>
              <w:tab/>
            </w:r>
            <w:r w:rsidR="003D44F6">
              <w:rPr>
                <w:noProof/>
                <w:webHidden/>
              </w:rPr>
              <w:fldChar w:fldCharType="begin"/>
            </w:r>
            <w:r w:rsidR="003D44F6">
              <w:rPr>
                <w:noProof/>
                <w:webHidden/>
              </w:rPr>
              <w:instrText xml:space="preserve"> PAGEREF _Toc8120216 \h </w:instrText>
            </w:r>
            <w:r w:rsidR="003D44F6">
              <w:rPr>
                <w:noProof/>
                <w:webHidden/>
              </w:rPr>
            </w:r>
            <w:r w:rsidR="003D44F6">
              <w:rPr>
                <w:noProof/>
                <w:webHidden/>
              </w:rPr>
              <w:fldChar w:fldCharType="separate"/>
            </w:r>
            <w:r w:rsidR="00BF7084">
              <w:rPr>
                <w:noProof/>
                <w:webHidden/>
              </w:rPr>
              <w:t>9</w:t>
            </w:r>
            <w:r w:rsidR="003D44F6">
              <w:rPr>
                <w:noProof/>
                <w:webHidden/>
              </w:rPr>
              <w:fldChar w:fldCharType="end"/>
            </w:r>
          </w:hyperlink>
        </w:p>
        <w:p w14:paraId="4046F0F4" w14:textId="54EBC4CA" w:rsidR="003D44F6" w:rsidRDefault="001E1EBC">
          <w:pPr>
            <w:pStyle w:val="TOC2"/>
            <w:rPr>
              <w:rFonts w:eastAsiaTheme="minorEastAsia"/>
              <w:noProof/>
              <w:color w:val="auto"/>
            </w:rPr>
          </w:pPr>
          <w:hyperlink w:anchor="_Toc8120217" w:history="1">
            <w:r w:rsidR="003D44F6" w:rsidRPr="006B7024">
              <w:rPr>
                <w:rStyle w:val="Hyperlink"/>
                <w:noProof/>
              </w:rPr>
              <w:t>ARTICLE X - MEMBERSHIP AND WITHDRAWAL.</w:t>
            </w:r>
            <w:r w:rsidR="003D44F6">
              <w:rPr>
                <w:noProof/>
                <w:webHidden/>
              </w:rPr>
              <w:tab/>
            </w:r>
            <w:r w:rsidR="003D44F6">
              <w:rPr>
                <w:noProof/>
                <w:webHidden/>
              </w:rPr>
              <w:fldChar w:fldCharType="begin"/>
            </w:r>
            <w:r w:rsidR="003D44F6">
              <w:rPr>
                <w:noProof/>
                <w:webHidden/>
              </w:rPr>
              <w:instrText xml:space="preserve"> PAGEREF _Toc8120217 \h </w:instrText>
            </w:r>
            <w:r w:rsidR="003D44F6">
              <w:rPr>
                <w:noProof/>
                <w:webHidden/>
              </w:rPr>
            </w:r>
            <w:r w:rsidR="003D44F6">
              <w:rPr>
                <w:noProof/>
                <w:webHidden/>
              </w:rPr>
              <w:fldChar w:fldCharType="separate"/>
            </w:r>
            <w:r w:rsidR="00BF7084">
              <w:rPr>
                <w:noProof/>
                <w:webHidden/>
              </w:rPr>
              <w:t>10</w:t>
            </w:r>
            <w:r w:rsidR="003D44F6">
              <w:rPr>
                <w:noProof/>
                <w:webHidden/>
              </w:rPr>
              <w:fldChar w:fldCharType="end"/>
            </w:r>
          </w:hyperlink>
        </w:p>
        <w:p w14:paraId="7C96A950" w14:textId="5C609E64" w:rsidR="003D44F6" w:rsidRDefault="001E1EBC">
          <w:pPr>
            <w:pStyle w:val="TOC2"/>
            <w:rPr>
              <w:rFonts w:eastAsiaTheme="minorEastAsia"/>
              <w:noProof/>
              <w:color w:val="auto"/>
            </w:rPr>
          </w:pPr>
          <w:hyperlink w:anchor="_Toc8120218" w:history="1">
            <w:r w:rsidR="003D44F6" w:rsidRPr="006B7024">
              <w:rPr>
                <w:rStyle w:val="Hyperlink"/>
                <w:noProof/>
              </w:rPr>
              <w:t>ARTICLE XI - DISCIPLINE AND EXPULSION</w:t>
            </w:r>
            <w:r w:rsidR="003D44F6">
              <w:rPr>
                <w:noProof/>
                <w:webHidden/>
              </w:rPr>
              <w:tab/>
            </w:r>
            <w:r w:rsidR="003D44F6">
              <w:rPr>
                <w:noProof/>
                <w:webHidden/>
              </w:rPr>
              <w:fldChar w:fldCharType="begin"/>
            </w:r>
            <w:r w:rsidR="003D44F6">
              <w:rPr>
                <w:noProof/>
                <w:webHidden/>
              </w:rPr>
              <w:instrText xml:space="preserve"> PAGEREF _Toc8120218 \h </w:instrText>
            </w:r>
            <w:r w:rsidR="003D44F6">
              <w:rPr>
                <w:noProof/>
                <w:webHidden/>
              </w:rPr>
            </w:r>
            <w:r w:rsidR="003D44F6">
              <w:rPr>
                <w:noProof/>
                <w:webHidden/>
              </w:rPr>
              <w:fldChar w:fldCharType="separate"/>
            </w:r>
            <w:r w:rsidR="00BF7084">
              <w:rPr>
                <w:noProof/>
                <w:webHidden/>
              </w:rPr>
              <w:t>10</w:t>
            </w:r>
            <w:r w:rsidR="003D44F6">
              <w:rPr>
                <w:noProof/>
                <w:webHidden/>
              </w:rPr>
              <w:fldChar w:fldCharType="end"/>
            </w:r>
          </w:hyperlink>
        </w:p>
        <w:p w14:paraId="3AEA58C0" w14:textId="55FCFDB4" w:rsidR="003D44F6" w:rsidRDefault="001E1EBC">
          <w:pPr>
            <w:pStyle w:val="TOC2"/>
            <w:rPr>
              <w:rFonts w:eastAsiaTheme="minorEastAsia"/>
              <w:noProof/>
              <w:color w:val="auto"/>
            </w:rPr>
          </w:pPr>
          <w:hyperlink w:anchor="_Toc8120219" w:history="1">
            <w:r w:rsidR="003D44F6" w:rsidRPr="006B7024">
              <w:rPr>
                <w:rStyle w:val="Hyperlink"/>
                <w:noProof/>
              </w:rPr>
              <w:t>ARTICLE XII - GENERAL</w:t>
            </w:r>
            <w:r w:rsidR="003D44F6">
              <w:rPr>
                <w:noProof/>
                <w:webHidden/>
              </w:rPr>
              <w:tab/>
            </w:r>
            <w:r w:rsidR="003D44F6">
              <w:rPr>
                <w:noProof/>
                <w:webHidden/>
              </w:rPr>
              <w:fldChar w:fldCharType="begin"/>
            </w:r>
            <w:r w:rsidR="003D44F6">
              <w:rPr>
                <w:noProof/>
                <w:webHidden/>
              </w:rPr>
              <w:instrText xml:space="preserve"> PAGEREF _Toc8120219 \h </w:instrText>
            </w:r>
            <w:r w:rsidR="003D44F6">
              <w:rPr>
                <w:noProof/>
                <w:webHidden/>
              </w:rPr>
            </w:r>
            <w:r w:rsidR="003D44F6">
              <w:rPr>
                <w:noProof/>
                <w:webHidden/>
              </w:rPr>
              <w:fldChar w:fldCharType="separate"/>
            </w:r>
            <w:r w:rsidR="00BF7084">
              <w:rPr>
                <w:noProof/>
                <w:webHidden/>
              </w:rPr>
              <w:t>11</w:t>
            </w:r>
            <w:r w:rsidR="003D44F6">
              <w:rPr>
                <w:noProof/>
                <w:webHidden/>
              </w:rPr>
              <w:fldChar w:fldCharType="end"/>
            </w:r>
          </w:hyperlink>
        </w:p>
        <w:p w14:paraId="4B5B8CCD" w14:textId="7178A77A" w:rsidR="003D44F6" w:rsidRDefault="001E1EBC">
          <w:pPr>
            <w:pStyle w:val="TOC3"/>
            <w:rPr>
              <w:rFonts w:eastAsiaTheme="minorEastAsia"/>
              <w:noProof/>
              <w:color w:val="auto"/>
            </w:rPr>
          </w:pPr>
          <w:hyperlink w:anchor="_Toc8120220" w:history="1">
            <w:r w:rsidR="003D44F6" w:rsidRPr="006B7024">
              <w:rPr>
                <w:rStyle w:val="Hyperlink"/>
                <w:noProof/>
              </w:rPr>
              <w:t>BY-LAWS</w:t>
            </w:r>
            <w:r w:rsidR="003D44F6">
              <w:rPr>
                <w:noProof/>
                <w:webHidden/>
              </w:rPr>
              <w:tab/>
            </w:r>
            <w:r w:rsidR="003D44F6">
              <w:rPr>
                <w:noProof/>
                <w:webHidden/>
              </w:rPr>
              <w:fldChar w:fldCharType="begin"/>
            </w:r>
            <w:r w:rsidR="003D44F6">
              <w:rPr>
                <w:noProof/>
                <w:webHidden/>
              </w:rPr>
              <w:instrText xml:space="preserve"> PAGEREF _Toc8120220 \h </w:instrText>
            </w:r>
            <w:r w:rsidR="003D44F6">
              <w:rPr>
                <w:noProof/>
                <w:webHidden/>
              </w:rPr>
            </w:r>
            <w:r w:rsidR="003D44F6">
              <w:rPr>
                <w:noProof/>
                <w:webHidden/>
              </w:rPr>
              <w:fldChar w:fldCharType="separate"/>
            </w:r>
            <w:r w:rsidR="00BF7084">
              <w:rPr>
                <w:noProof/>
                <w:webHidden/>
              </w:rPr>
              <w:t>12</w:t>
            </w:r>
            <w:r w:rsidR="003D44F6">
              <w:rPr>
                <w:noProof/>
                <w:webHidden/>
              </w:rPr>
              <w:fldChar w:fldCharType="end"/>
            </w:r>
          </w:hyperlink>
        </w:p>
        <w:p w14:paraId="12356027" w14:textId="5DDB115C" w:rsidR="003D44F6" w:rsidRDefault="001E1EBC">
          <w:pPr>
            <w:pStyle w:val="TOC3"/>
            <w:rPr>
              <w:rFonts w:eastAsiaTheme="minorEastAsia"/>
              <w:noProof/>
              <w:color w:val="auto"/>
            </w:rPr>
          </w:pPr>
          <w:hyperlink w:anchor="_Toc8120221" w:history="1">
            <w:r w:rsidR="003D44F6" w:rsidRPr="006B7024">
              <w:rPr>
                <w:rStyle w:val="Hyperlink"/>
                <w:noProof/>
              </w:rPr>
              <w:t>ARTICLE 1 - CODE OF CONDUCT.</w:t>
            </w:r>
            <w:r w:rsidR="003D44F6">
              <w:rPr>
                <w:noProof/>
                <w:webHidden/>
              </w:rPr>
              <w:tab/>
            </w:r>
            <w:r w:rsidR="003D44F6">
              <w:rPr>
                <w:noProof/>
                <w:webHidden/>
              </w:rPr>
              <w:fldChar w:fldCharType="begin"/>
            </w:r>
            <w:r w:rsidR="003D44F6">
              <w:rPr>
                <w:noProof/>
                <w:webHidden/>
              </w:rPr>
              <w:instrText xml:space="preserve"> PAGEREF _Toc8120221 \h </w:instrText>
            </w:r>
            <w:r w:rsidR="003D44F6">
              <w:rPr>
                <w:noProof/>
                <w:webHidden/>
              </w:rPr>
            </w:r>
            <w:r w:rsidR="003D44F6">
              <w:rPr>
                <w:noProof/>
                <w:webHidden/>
              </w:rPr>
              <w:fldChar w:fldCharType="separate"/>
            </w:r>
            <w:r w:rsidR="00BF7084">
              <w:rPr>
                <w:noProof/>
                <w:webHidden/>
              </w:rPr>
              <w:t>12</w:t>
            </w:r>
            <w:r w:rsidR="003D44F6">
              <w:rPr>
                <w:noProof/>
                <w:webHidden/>
              </w:rPr>
              <w:fldChar w:fldCharType="end"/>
            </w:r>
          </w:hyperlink>
        </w:p>
        <w:p w14:paraId="24B67D2E" w14:textId="0557F6EF" w:rsidR="003D44F6" w:rsidRDefault="001E1EBC">
          <w:pPr>
            <w:pStyle w:val="TOC3"/>
            <w:rPr>
              <w:rFonts w:eastAsiaTheme="minorEastAsia"/>
              <w:noProof/>
              <w:color w:val="auto"/>
            </w:rPr>
          </w:pPr>
          <w:hyperlink w:anchor="_Toc8120222" w:history="1">
            <w:r w:rsidR="003D44F6" w:rsidRPr="006B7024">
              <w:rPr>
                <w:rStyle w:val="Hyperlink"/>
                <w:noProof/>
              </w:rPr>
              <w:t>ARTICLE 2 - BOARD OF DIRECTORS.</w:t>
            </w:r>
            <w:r w:rsidR="003D44F6">
              <w:rPr>
                <w:noProof/>
                <w:webHidden/>
              </w:rPr>
              <w:tab/>
            </w:r>
            <w:r w:rsidR="003D44F6">
              <w:rPr>
                <w:noProof/>
                <w:webHidden/>
              </w:rPr>
              <w:fldChar w:fldCharType="begin"/>
            </w:r>
            <w:r w:rsidR="003D44F6">
              <w:rPr>
                <w:noProof/>
                <w:webHidden/>
              </w:rPr>
              <w:instrText xml:space="preserve"> PAGEREF _Toc8120222 \h </w:instrText>
            </w:r>
            <w:r w:rsidR="003D44F6">
              <w:rPr>
                <w:noProof/>
                <w:webHidden/>
              </w:rPr>
            </w:r>
            <w:r w:rsidR="003D44F6">
              <w:rPr>
                <w:noProof/>
                <w:webHidden/>
              </w:rPr>
              <w:fldChar w:fldCharType="separate"/>
            </w:r>
            <w:r w:rsidR="00BF7084">
              <w:rPr>
                <w:noProof/>
                <w:webHidden/>
              </w:rPr>
              <w:t>12</w:t>
            </w:r>
            <w:r w:rsidR="003D44F6">
              <w:rPr>
                <w:noProof/>
                <w:webHidden/>
              </w:rPr>
              <w:fldChar w:fldCharType="end"/>
            </w:r>
          </w:hyperlink>
        </w:p>
        <w:p w14:paraId="07ED0C5B" w14:textId="5EBEB5F5" w:rsidR="003D44F6" w:rsidRDefault="001E1EBC">
          <w:pPr>
            <w:pStyle w:val="TOC3"/>
            <w:rPr>
              <w:rFonts w:eastAsiaTheme="minorEastAsia"/>
              <w:noProof/>
              <w:color w:val="auto"/>
            </w:rPr>
          </w:pPr>
          <w:hyperlink w:anchor="_Toc8120223" w:history="1">
            <w:r w:rsidR="003D44F6" w:rsidRPr="006B7024">
              <w:rPr>
                <w:rStyle w:val="Hyperlink"/>
                <w:noProof/>
              </w:rPr>
              <w:t>ARTICLE 3 - PROCEEDINGS OF THE BOARD OF DIRECTORS.</w:t>
            </w:r>
            <w:r w:rsidR="003D44F6">
              <w:rPr>
                <w:noProof/>
                <w:webHidden/>
              </w:rPr>
              <w:tab/>
            </w:r>
            <w:r w:rsidR="003D44F6">
              <w:rPr>
                <w:noProof/>
                <w:webHidden/>
              </w:rPr>
              <w:fldChar w:fldCharType="begin"/>
            </w:r>
            <w:r w:rsidR="003D44F6">
              <w:rPr>
                <w:noProof/>
                <w:webHidden/>
              </w:rPr>
              <w:instrText xml:space="preserve"> PAGEREF _Toc8120223 \h </w:instrText>
            </w:r>
            <w:r w:rsidR="003D44F6">
              <w:rPr>
                <w:noProof/>
                <w:webHidden/>
              </w:rPr>
            </w:r>
            <w:r w:rsidR="003D44F6">
              <w:rPr>
                <w:noProof/>
                <w:webHidden/>
              </w:rPr>
              <w:fldChar w:fldCharType="separate"/>
            </w:r>
            <w:r w:rsidR="00BF7084">
              <w:rPr>
                <w:noProof/>
                <w:webHidden/>
              </w:rPr>
              <w:t>13</w:t>
            </w:r>
            <w:r w:rsidR="003D44F6">
              <w:rPr>
                <w:noProof/>
                <w:webHidden/>
              </w:rPr>
              <w:fldChar w:fldCharType="end"/>
            </w:r>
          </w:hyperlink>
        </w:p>
        <w:p w14:paraId="2BFFACD7" w14:textId="15C590C9" w:rsidR="003D44F6" w:rsidRDefault="001E1EBC">
          <w:pPr>
            <w:pStyle w:val="TOC3"/>
            <w:rPr>
              <w:rFonts w:eastAsiaTheme="minorEastAsia"/>
              <w:noProof/>
              <w:color w:val="auto"/>
            </w:rPr>
          </w:pPr>
          <w:hyperlink w:anchor="_Toc8120224" w:history="1">
            <w:r w:rsidR="003D44F6" w:rsidRPr="006B7024">
              <w:rPr>
                <w:rStyle w:val="Hyperlink"/>
                <w:noProof/>
              </w:rPr>
              <w:t>ARTICLE 4 - DUTIES OF THE MEMBERS OF THE BOARD.</w:t>
            </w:r>
            <w:r w:rsidR="003D44F6">
              <w:rPr>
                <w:noProof/>
                <w:webHidden/>
              </w:rPr>
              <w:tab/>
            </w:r>
            <w:r w:rsidR="003D44F6">
              <w:rPr>
                <w:noProof/>
                <w:webHidden/>
              </w:rPr>
              <w:fldChar w:fldCharType="begin"/>
            </w:r>
            <w:r w:rsidR="003D44F6">
              <w:rPr>
                <w:noProof/>
                <w:webHidden/>
              </w:rPr>
              <w:instrText xml:space="preserve"> PAGEREF _Toc8120224 \h </w:instrText>
            </w:r>
            <w:r w:rsidR="003D44F6">
              <w:rPr>
                <w:noProof/>
                <w:webHidden/>
              </w:rPr>
            </w:r>
            <w:r w:rsidR="003D44F6">
              <w:rPr>
                <w:noProof/>
                <w:webHidden/>
              </w:rPr>
              <w:fldChar w:fldCharType="separate"/>
            </w:r>
            <w:r w:rsidR="00BF7084">
              <w:rPr>
                <w:noProof/>
                <w:webHidden/>
              </w:rPr>
              <w:t>13</w:t>
            </w:r>
            <w:r w:rsidR="003D44F6">
              <w:rPr>
                <w:noProof/>
                <w:webHidden/>
              </w:rPr>
              <w:fldChar w:fldCharType="end"/>
            </w:r>
          </w:hyperlink>
        </w:p>
        <w:p w14:paraId="0A968D46" w14:textId="391A0A5E" w:rsidR="003D44F6" w:rsidRDefault="001E1EBC">
          <w:pPr>
            <w:pStyle w:val="TOC3"/>
            <w:rPr>
              <w:rFonts w:eastAsiaTheme="minorEastAsia"/>
              <w:noProof/>
              <w:color w:val="auto"/>
            </w:rPr>
          </w:pPr>
          <w:hyperlink w:anchor="_Toc8120225" w:history="1">
            <w:r w:rsidR="003D44F6" w:rsidRPr="006B7024">
              <w:rPr>
                <w:rStyle w:val="Hyperlink"/>
                <w:noProof/>
              </w:rPr>
              <w:t>ARTICLE 5 - RESIGNATION AND REMOVAL FROM OFFICE.</w:t>
            </w:r>
            <w:r w:rsidR="003D44F6">
              <w:rPr>
                <w:noProof/>
                <w:webHidden/>
              </w:rPr>
              <w:tab/>
            </w:r>
            <w:r w:rsidR="003D44F6">
              <w:rPr>
                <w:noProof/>
                <w:webHidden/>
              </w:rPr>
              <w:fldChar w:fldCharType="begin"/>
            </w:r>
            <w:r w:rsidR="003D44F6">
              <w:rPr>
                <w:noProof/>
                <w:webHidden/>
              </w:rPr>
              <w:instrText xml:space="preserve"> PAGEREF _Toc8120225 \h </w:instrText>
            </w:r>
            <w:r w:rsidR="003D44F6">
              <w:rPr>
                <w:noProof/>
                <w:webHidden/>
              </w:rPr>
            </w:r>
            <w:r w:rsidR="003D44F6">
              <w:rPr>
                <w:noProof/>
                <w:webHidden/>
              </w:rPr>
              <w:fldChar w:fldCharType="separate"/>
            </w:r>
            <w:r w:rsidR="00BF7084">
              <w:rPr>
                <w:noProof/>
                <w:webHidden/>
              </w:rPr>
              <w:t>17</w:t>
            </w:r>
            <w:r w:rsidR="003D44F6">
              <w:rPr>
                <w:noProof/>
                <w:webHidden/>
              </w:rPr>
              <w:fldChar w:fldCharType="end"/>
            </w:r>
          </w:hyperlink>
        </w:p>
        <w:p w14:paraId="4CB66FC0" w14:textId="7920FEE1" w:rsidR="003D44F6" w:rsidRDefault="001E1EBC">
          <w:pPr>
            <w:pStyle w:val="TOC3"/>
            <w:rPr>
              <w:rFonts w:eastAsiaTheme="minorEastAsia"/>
              <w:noProof/>
              <w:color w:val="auto"/>
            </w:rPr>
          </w:pPr>
          <w:hyperlink w:anchor="_Toc8120226" w:history="1">
            <w:r w:rsidR="003D44F6" w:rsidRPr="006B7024">
              <w:rPr>
                <w:rStyle w:val="Hyperlink"/>
                <w:noProof/>
              </w:rPr>
              <w:t>ARTICLE 6 – NOTICE OF MEETINGS.</w:t>
            </w:r>
            <w:r w:rsidR="003D44F6">
              <w:rPr>
                <w:noProof/>
                <w:webHidden/>
              </w:rPr>
              <w:tab/>
            </w:r>
            <w:r w:rsidR="003D44F6">
              <w:rPr>
                <w:noProof/>
                <w:webHidden/>
              </w:rPr>
              <w:fldChar w:fldCharType="begin"/>
            </w:r>
            <w:r w:rsidR="003D44F6">
              <w:rPr>
                <w:noProof/>
                <w:webHidden/>
              </w:rPr>
              <w:instrText xml:space="preserve"> PAGEREF _Toc8120226 \h </w:instrText>
            </w:r>
            <w:r w:rsidR="003D44F6">
              <w:rPr>
                <w:noProof/>
                <w:webHidden/>
              </w:rPr>
            </w:r>
            <w:r w:rsidR="003D44F6">
              <w:rPr>
                <w:noProof/>
                <w:webHidden/>
              </w:rPr>
              <w:fldChar w:fldCharType="separate"/>
            </w:r>
            <w:r w:rsidR="00BF7084">
              <w:rPr>
                <w:noProof/>
                <w:webHidden/>
              </w:rPr>
              <w:t>17</w:t>
            </w:r>
            <w:r w:rsidR="003D44F6">
              <w:rPr>
                <w:noProof/>
                <w:webHidden/>
              </w:rPr>
              <w:fldChar w:fldCharType="end"/>
            </w:r>
          </w:hyperlink>
        </w:p>
        <w:p w14:paraId="0DE9F0DE" w14:textId="625C3CBF" w:rsidR="003D44F6" w:rsidRDefault="001E1EBC">
          <w:pPr>
            <w:pStyle w:val="TOC3"/>
            <w:rPr>
              <w:rFonts w:eastAsiaTheme="minorEastAsia"/>
              <w:noProof/>
              <w:color w:val="auto"/>
            </w:rPr>
          </w:pPr>
          <w:hyperlink w:anchor="_Toc8120227" w:history="1">
            <w:r w:rsidR="003D44F6" w:rsidRPr="006B7024">
              <w:rPr>
                <w:rStyle w:val="Hyperlink"/>
                <w:noProof/>
              </w:rPr>
              <w:t>ARTICLE 7 - GENERAL MEETINGS.</w:t>
            </w:r>
            <w:r w:rsidR="003D44F6">
              <w:rPr>
                <w:noProof/>
                <w:webHidden/>
              </w:rPr>
              <w:tab/>
            </w:r>
            <w:r w:rsidR="003D44F6">
              <w:rPr>
                <w:noProof/>
                <w:webHidden/>
              </w:rPr>
              <w:fldChar w:fldCharType="begin"/>
            </w:r>
            <w:r w:rsidR="003D44F6">
              <w:rPr>
                <w:noProof/>
                <w:webHidden/>
              </w:rPr>
              <w:instrText xml:space="preserve"> PAGEREF _Toc8120227 \h </w:instrText>
            </w:r>
            <w:r w:rsidR="003D44F6">
              <w:rPr>
                <w:noProof/>
                <w:webHidden/>
              </w:rPr>
            </w:r>
            <w:r w:rsidR="003D44F6">
              <w:rPr>
                <w:noProof/>
                <w:webHidden/>
              </w:rPr>
              <w:fldChar w:fldCharType="separate"/>
            </w:r>
            <w:r w:rsidR="00BF7084">
              <w:rPr>
                <w:noProof/>
                <w:webHidden/>
              </w:rPr>
              <w:t>18</w:t>
            </w:r>
            <w:r w:rsidR="003D44F6">
              <w:rPr>
                <w:noProof/>
                <w:webHidden/>
              </w:rPr>
              <w:fldChar w:fldCharType="end"/>
            </w:r>
          </w:hyperlink>
        </w:p>
        <w:p w14:paraId="62CA3F80" w14:textId="3C209937" w:rsidR="003D44F6" w:rsidRDefault="001E1EBC">
          <w:pPr>
            <w:pStyle w:val="TOC3"/>
            <w:rPr>
              <w:rFonts w:eastAsiaTheme="minorEastAsia"/>
              <w:noProof/>
              <w:color w:val="auto"/>
            </w:rPr>
          </w:pPr>
          <w:hyperlink w:anchor="_Toc8120228" w:history="1">
            <w:r w:rsidR="003D44F6" w:rsidRPr="006B7024">
              <w:rPr>
                <w:rStyle w:val="Hyperlink"/>
                <w:noProof/>
              </w:rPr>
              <w:t>ARTICLE 8 - VOTING RIGHTS.</w:t>
            </w:r>
            <w:r w:rsidR="003D44F6">
              <w:rPr>
                <w:noProof/>
                <w:webHidden/>
              </w:rPr>
              <w:tab/>
            </w:r>
            <w:r w:rsidR="003D44F6">
              <w:rPr>
                <w:noProof/>
                <w:webHidden/>
              </w:rPr>
              <w:fldChar w:fldCharType="begin"/>
            </w:r>
            <w:r w:rsidR="003D44F6">
              <w:rPr>
                <w:noProof/>
                <w:webHidden/>
              </w:rPr>
              <w:instrText xml:space="preserve"> PAGEREF _Toc8120228 \h </w:instrText>
            </w:r>
            <w:r w:rsidR="003D44F6">
              <w:rPr>
                <w:noProof/>
                <w:webHidden/>
              </w:rPr>
            </w:r>
            <w:r w:rsidR="003D44F6">
              <w:rPr>
                <w:noProof/>
                <w:webHidden/>
              </w:rPr>
              <w:fldChar w:fldCharType="separate"/>
            </w:r>
            <w:r w:rsidR="00BF7084">
              <w:rPr>
                <w:noProof/>
                <w:webHidden/>
              </w:rPr>
              <w:t>19</w:t>
            </w:r>
            <w:r w:rsidR="003D44F6">
              <w:rPr>
                <w:noProof/>
                <w:webHidden/>
              </w:rPr>
              <w:fldChar w:fldCharType="end"/>
            </w:r>
          </w:hyperlink>
        </w:p>
        <w:p w14:paraId="03F2FCF3" w14:textId="7E8DDFD3" w:rsidR="003D44F6" w:rsidRDefault="001E1EBC">
          <w:pPr>
            <w:pStyle w:val="TOC3"/>
            <w:rPr>
              <w:rFonts w:eastAsiaTheme="minorEastAsia"/>
              <w:noProof/>
              <w:color w:val="auto"/>
            </w:rPr>
          </w:pPr>
          <w:hyperlink w:anchor="_Toc8120229" w:history="1">
            <w:r w:rsidR="003D44F6" w:rsidRPr="006B7024">
              <w:rPr>
                <w:rStyle w:val="Hyperlink"/>
                <w:noProof/>
              </w:rPr>
              <w:t>ARTICLE 9 - PROPERTY OF THE ASSOCIATION</w:t>
            </w:r>
            <w:r w:rsidR="003D44F6">
              <w:rPr>
                <w:noProof/>
                <w:webHidden/>
              </w:rPr>
              <w:tab/>
            </w:r>
            <w:r w:rsidR="003D44F6">
              <w:rPr>
                <w:noProof/>
                <w:webHidden/>
              </w:rPr>
              <w:fldChar w:fldCharType="begin"/>
            </w:r>
            <w:r w:rsidR="003D44F6">
              <w:rPr>
                <w:noProof/>
                <w:webHidden/>
              </w:rPr>
              <w:instrText xml:space="preserve"> PAGEREF _Toc8120229 \h </w:instrText>
            </w:r>
            <w:r w:rsidR="003D44F6">
              <w:rPr>
                <w:noProof/>
                <w:webHidden/>
              </w:rPr>
            </w:r>
            <w:r w:rsidR="003D44F6">
              <w:rPr>
                <w:noProof/>
                <w:webHidden/>
              </w:rPr>
              <w:fldChar w:fldCharType="separate"/>
            </w:r>
            <w:r w:rsidR="00BF7084">
              <w:rPr>
                <w:noProof/>
                <w:webHidden/>
              </w:rPr>
              <w:t>20</w:t>
            </w:r>
            <w:r w:rsidR="003D44F6">
              <w:rPr>
                <w:noProof/>
                <w:webHidden/>
              </w:rPr>
              <w:fldChar w:fldCharType="end"/>
            </w:r>
          </w:hyperlink>
        </w:p>
        <w:p w14:paraId="1BDEBBE3" w14:textId="12D6033A" w:rsidR="003D44F6" w:rsidRDefault="001E1EBC">
          <w:pPr>
            <w:pStyle w:val="TOC3"/>
            <w:rPr>
              <w:rFonts w:eastAsiaTheme="minorEastAsia"/>
              <w:noProof/>
              <w:color w:val="auto"/>
            </w:rPr>
          </w:pPr>
          <w:hyperlink w:anchor="_Toc8120230" w:history="1">
            <w:r w:rsidR="003D44F6" w:rsidRPr="006B7024">
              <w:rPr>
                <w:rStyle w:val="Hyperlink"/>
                <w:noProof/>
              </w:rPr>
              <w:t>ARTICLE 10 - BOOKS AND RECORDS.</w:t>
            </w:r>
            <w:r w:rsidR="003D44F6">
              <w:rPr>
                <w:noProof/>
                <w:webHidden/>
              </w:rPr>
              <w:tab/>
            </w:r>
            <w:r w:rsidR="003D44F6">
              <w:rPr>
                <w:noProof/>
                <w:webHidden/>
              </w:rPr>
              <w:fldChar w:fldCharType="begin"/>
            </w:r>
            <w:r w:rsidR="003D44F6">
              <w:rPr>
                <w:noProof/>
                <w:webHidden/>
              </w:rPr>
              <w:instrText xml:space="preserve"> PAGEREF _Toc8120230 \h </w:instrText>
            </w:r>
            <w:r w:rsidR="003D44F6">
              <w:rPr>
                <w:noProof/>
                <w:webHidden/>
              </w:rPr>
            </w:r>
            <w:r w:rsidR="003D44F6">
              <w:rPr>
                <w:noProof/>
                <w:webHidden/>
              </w:rPr>
              <w:fldChar w:fldCharType="separate"/>
            </w:r>
            <w:r w:rsidR="00BF7084">
              <w:rPr>
                <w:noProof/>
                <w:webHidden/>
              </w:rPr>
              <w:t>20</w:t>
            </w:r>
            <w:r w:rsidR="003D44F6">
              <w:rPr>
                <w:noProof/>
                <w:webHidden/>
              </w:rPr>
              <w:fldChar w:fldCharType="end"/>
            </w:r>
          </w:hyperlink>
        </w:p>
        <w:p w14:paraId="4ADAC37D" w14:textId="26FE5006" w:rsidR="003D44F6" w:rsidRDefault="001E1EBC">
          <w:pPr>
            <w:pStyle w:val="TOC3"/>
            <w:rPr>
              <w:rFonts w:eastAsiaTheme="minorEastAsia"/>
              <w:noProof/>
              <w:color w:val="auto"/>
            </w:rPr>
          </w:pPr>
          <w:hyperlink w:anchor="_Toc8120231" w:history="1">
            <w:r w:rsidR="003D44F6" w:rsidRPr="006B7024">
              <w:rPr>
                <w:rStyle w:val="Hyperlink"/>
                <w:noProof/>
              </w:rPr>
              <w:t>ARTICLE 11 - EXECUTION OF DOCUMENTS</w:t>
            </w:r>
            <w:r w:rsidR="003D44F6">
              <w:rPr>
                <w:noProof/>
                <w:webHidden/>
              </w:rPr>
              <w:tab/>
            </w:r>
            <w:r w:rsidR="003D44F6">
              <w:rPr>
                <w:noProof/>
                <w:webHidden/>
              </w:rPr>
              <w:fldChar w:fldCharType="begin"/>
            </w:r>
            <w:r w:rsidR="003D44F6">
              <w:rPr>
                <w:noProof/>
                <w:webHidden/>
              </w:rPr>
              <w:instrText xml:space="preserve"> PAGEREF _Toc8120231 \h </w:instrText>
            </w:r>
            <w:r w:rsidR="003D44F6">
              <w:rPr>
                <w:noProof/>
                <w:webHidden/>
              </w:rPr>
            </w:r>
            <w:r w:rsidR="003D44F6">
              <w:rPr>
                <w:noProof/>
                <w:webHidden/>
              </w:rPr>
              <w:fldChar w:fldCharType="separate"/>
            </w:r>
            <w:r w:rsidR="00BF7084">
              <w:rPr>
                <w:noProof/>
                <w:webHidden/>
              </w:rPr>
              <w:t>20</w:t>
            </w:r>
            <w:r w:rsidR="003D44F6">
              <w:rPr>
                <w:noProof/>
                <w:webHidden/>
              </w:rPr>
              <w:fldChar w:fldCharType="end"/>
            </w:r>
          </w:hyperlink>
        </w:p>
        <w:p w14:paraId="458A6BF3" w14:textId="04FEE762" w:rsidR="003D44F6" w:rsidRDefault="001E1EBC">
          <w:pPr>
            <w:pStyle w:val="TOC3"/>
            <w:rPr>
              <w:rFonts w:eastAsiaTheme="minorEastAsia"/>
              <w:noProof/>
              <w:color w:val="auto"/>
            </w:rPr>
          </w:pPr>
          <w:hyperlink w:anchor="_Toc8120232" w:history="1">
            <w:r w:rsidR="003D44F6" w:rsidRPr="006B7024">
              <w:rPr>
                <w:rStyle w:val="Hyperlink"/>
                <w:noProof/>
              </w:rPr>
              <w:t>ARTICLE 12 – AUDITOR(S)</w:t>
            </w:r>
            <w:r w:rsidR="003D44F6">
              <w:rPr>
                <w:noProof/>
                <w:webHidden/>
              </w:rPr>
              <w:tab/>
            </w:r>
            <w:r w:rsidR="003D44F6">
              <w:rPr>
                <w:noProof/>
                <w:webHidden/>
              </w:rPr>
              <w:fldChar w:fldCharType="begin"/>
            </w:r>
            <w:r w:rsidR="003D44F6">
              <w:rPr>
                <w:noProof/>
                <w:webHidden/>
              </w:rPr>
              <w:instrText xml:space="preserve"> PAGEREF _Toc8120232 \h </w:instrText>
            </w:r>
            <w:r w:rsidR="003D44F6">
              <w:rPr>
                <w:noProof/>
                <w:webHidden/>
              </w:rPr>
            </w:r>
            <w:r w:rsidR="003D44F6">
              <w:rPr>
                <w:noProof/>
                <w:webHidden/>
              </w:rPr>
              <w:fldChar w:fldCharType="separate"/>
            </w:r>
            <w:r w:rsidR="00BF7084">
              <w:rPr>
                <w:noProof/>
                <w:webHidden/>
              </w:rPr>
              <w:t>21</w:t>
            </w:r>
            <w:r w:rsidR="003D44F6">
              <w:rPr>
                <w:noProof/>
                <w:webHidden/>
              </w:rPr>
              <w:fldChar w:fldCharType="end"/>
            </w:r>
          </w:hyperlink>
        </w:p>
        <w:p w14:paraId="6A5C2570" w14:textId="7D0C6849" w:rsidR="003D44F6" w:rsidRDefault="001E1EBC">
          <w:pPr>
            <w:pStyle w:val="TOC3"/>
            <w:rPr>
              <w:rFonts w:eastAsiaTheme="minorEastAsia"/>
              <w:noProof/>
              <w:color w:val="auto"/>
            </w:rPr>
          </w:pPr>
          <w:hyperlink w:anchor="_Toc8120233" w:history="1">
            <w:r w:rsidR="003D44F6" w:rsidRPr="006B7024">
              <w:rPr>
                <w:rStyle w:val="Hyperlink"/>
                <w:noProof/>
              </w:rPr>
              <w:t>ARTICLE 13 – BORROWING</w:t>
            </w:r>
            <w:r w:rsidR="003D44F6">
              <w:rPr>
                <w:noProof/>
                <w:webHidden/>
              </w:rPr>
              <w:tab/>
            </w:r>
            <w:r w:rsidR="003D44F6">
              <w:rPr>
                <w:noProof/>
                <w:webHidden/>
              </w:rPr>
              <w:fldChar w:fldCharType="begin"/>
            </w:r>
            <w:r w:rsidR="003D44F6">
              <w:rPr>
                <w:noProof/>
                <w:webHidden/>
              </w:rPr>
              <w:instrText xml:space="preserve"> PAGEREF _Toc8120233 \h </w:instrText>
            </w:r>
            <w:r w:rsidR="003D44F6">
              <w:rPr>
                <w:noProof/>
                <w:webHidden/>
              </w:rPr>
            </w:r>
            <w:r w:rsidR="003D44F6">
              <w:rPr>
                <w:noProof/>
                <w:webHidden/>
              </w:rPr>
              <w:fldChar w:fldCharType="separate"/>
            </w:r>
            <w:r w:rsidR="00BF7084">
              <w:rPr>
                <w:noProof/>
                <w:webHidden/>
              </w:rPr>
              <w:t>21</w:t>
            </w:r>
            <w:r w:rsidR="003D44F6">
              <w:rPr>
                <w:noProof/>
                <w:webHidden/>
              </w:rPr>
              <w:fldChar w:fldCharType="end"/>
            </w:r>
          </w:hyperlink>
        </w:p>
        <w:p w14:paraId="6C15238F" w14:textId="6D4BA232" w:rsidR="003D44F6" w:rsidRDefault="001E1EBC">
          <w:pPr>
            <w:pStyle w:val="TOC3"/>
            <w:rPr>
              <w:rFonts w:eastAsiaTheme="minorEastAsia"/>
              <w:noProof/>
              <w:color w:val="auto"/>
            </w:rPr>
          </w:pPr>
          <w:hyperlink w:anchor="_Toc8120234" w:history="1">
            <w:r w:rsidR="003D44F6" w:rsidRPr="006B7024">
              <w:rPr>
                <w:rStyle w:val="Hyperlink"/>
                <w:noProof/>
              </w:rPr>
              <w:t>ARTICLE 14 - INDEMNITIES.</w:t>
            </w:r>
            <w:r w:rsidR="003D44F6">
              <w:rPr>
                <w:noProof/>
                <w:webHidden/>
              </w:rPr>
              <w:tab/>
            </w:r>
            <w:r w:rsidR="003D44F6">
              <w:rPr>
                <w:noProof/>
                <w:webHidden/>
              </w:rPr>
              <w:fldChar w:fldCharType="begin"/>
            </w:r>
            <w:r w:rsidR="003D44F6">
              <w:rPr>
                <w:noProof/>
                <w:webHidden/>
              </w:rPr>
              <w:instrText xml:space="preserve"> PAGEREF _Toc8120234 \h </w:instrText>
            </w:r>
            <w:r w:rsidR="003D44F6">
              <w:rPr>
                <w:noProof/>
                <w:webHidden/>
              </w:rPr>
            </w:r>
            <w:r w:rsidR="003D44F6">
              <w:rPr>
                <w:noProof/>
                <w:webHidden/>
              </w:rPr>
              <w:fldChar w:fldCharType="separate"/>
            </w:r>
            <w:r w:rsidR="00BF7084">
              <w:rPr>
                <w:noProof/>
                <w:webHidden/>
              </w:rPr>
              <w:t>21</w:t>
            </w:r>
            <w:r w:rsidR="003D44F6">
              <w:rPr>
                <w:noProof/>
                <w:webHidden/>
              </w:rPr>
              <w:fldChar w:fldCharType="end"/>
            </w:r>
          </w:hyperlink>
        </w:p>
        <w:p w14:paraId="0202180B" w14:textId="7CDEB246" w:rsidR="003D44F6" w:rsidRDefault="001E1EBC">
          <w:pPr>
            <w:pStyle w:val="TOC3"/>
            <w:rPr>
              <w:rFonts w:eastAsiaTheme="minorEastAsia"/>
              <w:noProof/>
              <w:color w:val="auto"/>
            </w:rPr>
          </w:pPr>
          <w:hyperlink w:anchor="_Toc8120235" w:history="1">
            <w:r w:rsidR="003D44F6" w:rsidRPr="006B7024">
              <w:rPr>
                <w:rStyle w:val="Hyperlink"/>
                <w:noProof/>
              </w:rPr>
              <w:t>ARTICLE 15 - RESOLUTIONS AND AMENDMENTS.</w:t>
            </w:r>
            <w:r w:rsidR="003D44F6">
              <w:rPr>
                <w:noProof/>
                <w:webHidden/>
              </w:rPr>
              <w:tab/>
            </w:r>
            <w:r w:rsidR="003D44F6">
              <w:rPr>
                <w:noProof/>
                <w:webHidden/>
              </w:rPr>
              <w:fldChar w:fldCharType="begin"/>
            </w:r>
            <w:r w:rsidR="003D44F6">
              <w:rPr>
                <w:noProof/>
                <w:webHidden/>
              </w:rPr>
              <w:instrText xml:space="preserve"> PAGEREF _Toc8120235 \h </w:instrText>
            </w:r>
            <w:r w:rsidR="003D44F6">
              <w:rPr>
                <w:noProof/>
                <w:webHidden/>
              </w:rPr>
            </w:r>
            <w:r w:rsidR="003D44F6">
              <w:rPr>
                <w:noProof/>
                <w:webHidden/>
              </w:rPr>
              <w:fldChar w:fldCharType="separate"/>
            </w:r>
            <w:r w:rsidR="00BF7084">
              <w:rPr>
                <w:noProof/>
                <w:webHidden/>
              </w:rPr>
              <w:t>22</w:t>
            </w:r>
            <w:r w:rsidR="003D44F6">
              <w:rPr>
                <w:noProof/>
                <w:webHidden/>
              </w:rPr>
              <w:fldChar w:fldCharType="end"/>
            </w:r>
          </w:hyperlink>
        </w:p>
        <w:p w14:paraId="25611179" w14:textId="324B5A7E" w:rsidR="003D44F6" w:rsidRDefault="001E1EBC">
          <w:pPr>
            <w:pStyle w:val="TOC3"/>
            <w:rPr>
              <w:rFonts w:eastAsiaTheme="minorEastAsia"/>
              <w:noProof/>
              <w:color w:val="auto"/>
            </w:rPr>
          </w:pPr>
          <w:hyperlink w:anchor="_Toc8120236" w:history="1">
            <w:r w:rsidR="003D44F6" w:rsidRPr="006B7024">
              <w:rPr>
                <w:rStyle w:val="Hyperlink"/>
                <w:noProof/>
              </w:rPr>
              <w:t>ARTICLE 16 - DISSOLUTION</w:t>
            </w:r>
            <w:r w:rsidR="003D44F6">
              <w:rPr>
                <w:noProof/>
                <w:webHidden/>
              </w:rPr>
              <w:tab/>
            </w:r>
            <w:r w:rsidR="003D44F6">
              <w:rPr>
                <w:noProof/>
                <w:webHidden/>
              </w:rPr>
              <w:fldChar w:fldCharType="begin"/>
            </w:r>
            <w:r w:rsidR="003D44F6">
              <w:rPr>
                <w:noProof/>
                <w:webHidden/>
              </w:rPr>
              <w:instrText xml:space="preserve"> PAGEREF _Toc8120236 \h </w:instrText>
            </w:r>
            <w:r w:rsidR="003D44F6">
              <w:rPr>
                <w:noProof/>
                <w:webHidden/>
              </w:rPr>
            </w:r>
            <w:r w:rsidR="003D44F6">
              <w:rPr>
                <w:noProof/>
                <w:webHidden/>
              </w:rPr>
              <w:fldChar w:fldCharType="separate"/>
            </w:r>
            <w:r w:rsidR="00BF7084">
              <w:rPr>
                <w:noProof/>
                <w:webHidden/>
              </w:rPr>
              <w:t>22</w:t>
            </w:r>
            <w:r w:rsidR="003D44F6">
              <w:rPr>
                <w:noProof/>
                <w:webHidden/>
              </w:rPr>
              <w:fldChar w:fldCharType="end"/>
            </w:r>
          </w:hyperlink>
        </w:p>
        <w:p w14:paraId="17E820A2" w14:textId="6E73A3F0" w:rsidR="003D44F6" w:rsidRDefault="001E1EBC">
          <w:pPr>
            <w:pStyle w:val="TOC3"/>
            <w:rPr>
              <w:rFonts w:eastAsiaTheme="minorEastAsia"/>
              <w:noProof/>
              <w:color w:val="auto"/>
            </w:rPr>
          </w:pPr>
          <w:hyperlink w:anchor="_Toc8120237" w:history="1">
            <w:r w:rsidR="003D44F6" w:rsidRPr="006B7024">
              <w:rPr>
                <w:rStyle w:val="Hyperlink"/>
                <w:noProof/>
              </w:rPr>
              <w:t>ARTICLE 17 - WINDING UP</w:t>
            </w:r>
            <w:r w:rsidR="003D44F6">
              <w:rPr>
                <w:noProof/>
                <w:webHidden/>
              </w:rPr>
              <w:tab/>
            </w:r>
            <w:r w:rsidR="003D44F6">
              <w:rPr>
                <w:noProof/>
                <w:webHidden/>
              </w:rPr>
              <w:fldChar w:fldCharType="begin"/>
            </w:r>
            <w:r w:rsidR="003D44F6">
              <w:rPr>
                <w:noProof/>
                <w:webHidden/>
              </w:rPr>
              <w:instrText xml:space="preserve"> PAGEREF _Toc8120237 \h </w:instrText>
            </w:r>
            <w:r w:rsidR="003D44F6">
              <w:rPr>
                <w:noProof/>
                <w:webHidden/>
              </w:rPr>
            </w:r>
            <w:r w:rsidR="003D44F6">
              <w:rPr>
                <w:noProof/>
                <w:webHidden/>
              </w:rPr>
              <w:fldChar w:fldCharType="separate"/>
            </w:r>
            <w:r w:rsidR="00BF7084">
              <w:rPr>
                <w:noProof/>
                <w:webHidden/>
              </w:rPr>
              <w:t>23</w:t>
            </w:r>
            <w:r w:rsidR="003D44F6">
              <w:rPr>
                <w:noProof/>
                <w:webHidden/>
              </w:rPr>
              <w:fldChar w:fldCharType="end"/>
            </w:r>
          </w:hyperlink>
        </w:p>
        <w:p w14:paraId="310CE13D" w14:textId="53F40D15" w:rsidR="00D51671" w:rsidRDefault="00D51671" w:rsidP="00D51671">
          <w:r>
            <w:rPr>
              <w:b/>
              <w:bCs/>
              <w:noProof/>
            </w:rPr>
            <w:fldChar w:fldCharType="end"/>
          </w:r>
        </w:p>
      </w:sdtContent>
    </w:sdt>
    <w:p w14:paraId="5629AAD0" w14:textId="77777777" w:rsidR="00D51671" w:rsidRPr="002026E0" w:rsidRDefault="00D51671" w:rsidP="00D51671">
      <w:pPr>
        <w:autoSpaceDE w:val="0"/>
        <w:autoSpaceDN w:val="0"/>
        <w:adjustRightInd w:val="0"/>
        <w:rPr>
          <w:rFonts w:ascii="Times New Roman" w:hAnsi="Times New Roman" w:cs="Times New Roman"/>
          <w:b/>
          <w:bCs/>
          <w:i/>
          <w:iCs/>
          <w:color w:val="003300"/>
          <w:sz w:val="24"/>
          <w:szCs w:val="24"/>
        </w:rPr>
      </w:pPr>
    </w:p>
    <w:p w14:paraId="6BCFB876" w14:textId="77777777" w:rsidR="00D51671" w:rsidRPr="002026E0" w:rsidRDefault="00D51671" w:rsidP="00D51671">
      <w:pPr>
        <w:pStyle w:val="Heading1"/>
      </w:pPr>
      <w:bookmarkStart w:id="5" w:name="_Toc8120205"/>
      <w:r w:rsidRPr="002026E0">
        <w:lastRenderedPageBreak/>
        <w:t>CONSTITUTION</w:t>
      </w:r>
      <w:bookmarkEnd w:id="5"/>
      <w:r w:rsidRPr="002026E0">
        <w:t xml:space="preserve"> </w:t>
      </w:r>
    </w:p>
    <w:p w14:paraId="1AE470F8" w14:textId="77777777" w:rsidR="00D51671" w:rsidRPr="002026E0" w:rsidRDefault="00D51671" w:rsidP="00D51671">
      <w:pPr>
        <w:pStyle w:val="Heading2"/>
      </w:pPr>
      <w:bookmarkStart w:id="6" w:name="_Toc8120206"/>
      <w:r w:rsidRPr="002026E0">
        <w:t>ARTICLE I - NAME OF THE ASSOCIATION.</w:t>
      </w:r>
      <w:bookmarkEnd w:id="6"/>
    </w:p>
    <w:p w14:paraId="48CEAC71"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 xml:space="preserve">The name of the Association shall be the </w:t>
      </w:r>
      <w:proofErr w:type="spellStart"/>
      <w:r w:rsidRPr="002026E0">
        <w:rPr>
          <w:rFonts w:ascii="Times New Roman" w:hAnsi="Times New Roman" w:cs="Times New Roman"/>
          <w:color w:val="000000"/>
          <w:sz w:val="24"/>
          <w:szCs w:val="24"/>
        </w:rPr>
        <w:t>Egba</w:t>
      </w:r>
      <w:proofErr w:type="spellEnd"/>
      <w:r w:rsidRPr="002026E0">
        <w:rPr>
          <w:rFonts w:ascii="Times New Roman" w:hAnsi="Times New Roman" w:cs="Times New Roman"/>
          <w:color w:val="000000"/>
          <w:sz w:val="24"/>
          <w:szCs w:val="24"/>
        </w:rPr>
        <w:t xml:space="preserve"> Descendants Association (EDA). This Association is a non-profit organization based in Winnipeg, Manitoba, Canada.</w:t>
      </w:r>
    </w:p>
    <w:p w14:paraId="3BBA366E" w14:textId="77777777" w:rsidR="00D51671" w:rsidRPr="002026E0" w:rsidRDefault="00D51671" w:rsidP="00D51671">
      <w:pPr>
        <w:autoSpaceDE w:val="0"/>
        <w:autoSpaceDN w:val="0"/>
        <w:adjustRightInd w:val="0"/>
        <w:rPr>
          <w:rFonts w:ascii="Times New Roman" w:hAnsi="Times New Roman" w:cs="Times New Roman"/>
          <w:b/>
          <w:bCs/>
          <w:color w:val="000000"/>
          <w:sz w:val="24"/>
          <w:szCs w:val="24"/>
        </w:rPr>
      </w:pPr>
    </w:p>
    <w:p w14:paraId="71C6E975" w14:textId="77777777" w:rsidR="00D51671" w:rsidRPr="002026E0" w:rsidRDefault="00D51671" w:rsidP="00D51671">
      <w:pPr>
        <w:pStyle w:val="Heading2"/>
      </w:pPr>
      <w:bookmarkStart w:id="7" w:name="_Toc8120207"/>
      <w:r w:rsidRPr="002026E0">
        <w:t>ARTICLE II - INTERPRETATIONS.</w:t>
      </w:r>
      <w:bookmarkEnd w:id="7"/>
    </w:p>
    <w:p w14:paraId="76F722FD"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The following interpretations shall be a guide to references made in this Constitution and By-laws.</w:t>
      </w:r>
    </w:p>
    <w:p w14:paraId="02063CEC"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II (1) wherever reference is made to any statute or section thereof, such reference shall be deemed to extend and apply to any amendment to the statute or section.</w:t>
      </w:r>
    </w:p>
    <w:p w14:paraId="445BEAB3" w14:textId="77777777" w:rsidR="00D51671" w:rsidRPr="002026E0" w:rsidRDefault="00D51671" w:rsidP="00D51671">
      <w:pPr>
        <w:autoSpaceDE w:val="0"/>
        <w:autoSpaceDN w:val="0"/>
        <w:adjustRightInd w:val="0"/>
        <w:jc w:val="both"/>
        <w:rPr>
          <w:rFonts w:ascii="Times New Roman" w:hAnsi="Times New Roman" w:cs="Times New Roman"/>
          <w:b/>
          <w:bCs/>
          <w:i/>
          <w:iCs/>
          <w:color w:val="000000"/>
          <w:sz w:val="24"/>
          <w:szCs w:val="24"/>
        </w:rPr>
      </w:pPr>
      <w:r w:rsidRPr="002026E0">
        <w:rPr>
          <w:rFonts w:ascii="Times New Roman" w:hAnsi="Times New Roman" w:cs="Times New Roman"/>
          <w:color w:val="000000"/>
          <w:sz w:val="24"/>
          <w:szCs w:val="24"/>
        </w:rPr>
        <w:t xml:space="preserve">II (2) The Association shall mean the </w:t>
      </w:r>
      <w:proofErr w:type="spellStart"/>
      <w:r w:rsidRPr="002026E0">
        <w:rPr>
          <w:rFonts w:ascii="Times New Roman" w:hAnsi="Times New Roman" w:cs="Times New Roman"/>
          <w:color w:val="000000"/>
          <w:sz w:val="24"/>
          <w:szCs w:val="24"/>
        </w:rPr>
        <w:t>Egba</w:t>
      </w:r>
      <w:proofErr w:type="spellEnd"/>
      <w:r w:rsidRPr="002026E0">
        <w:rPr>
          <w:rFonts w:ascii="Times New Roman" w:hAnsi="Times New Roman" w:cs="Times New Roman"/>
          <w:color w:val="000000"/>
          <w:sz w:val="24"/>
          <w:szCs w:val="24"/>
        </w:rPr>
        <w:t xml:space="preserve"> Descendants Association</w:t>
      </w:r>
      <w:r w:rsidRPr="002026E0">
        <w:rPr>
          <w:rFonts w:ascii="Times New Roman" w:hAnsi="Times New Roman" w:cs="Times New Roman"/>
          <w:b/>
          <w:bCs/>
          <w:i/>
          <w:iCs/>
          <w:color w:val="000000"/>
          <w:sz w:val="24"/>
          <w:szCs w:val="24"/>
        </w:rPr>
        <w:t>.</w:t>
      </w:r>
    </w:p>
    <w:p w14:paraId="15479B04"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II (3) The Board shall mean the Board of Directors.</w:t>
      </w:r>
    </w:p>
    <w:p w14:paraId="7712A597"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II (4) The registered address of a member shall mean a postal as it is recorded in a register kept by the Association.</w:t>
      </w:r>
    </w:p>
    <w:p w14:paraId="21679A74"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II (5) The definitions contained in this Article and elsewhere shall become effective on the date the Constitution is approved.</w:t>
      </w:r>
    </w:p>
    <w:p w14:paraId="1E9D0CB7"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 xml:space="preserve">II (6) A member is defined as any person of </w:t>
      </w:r>
      <w:proofErr w:type="spellStart"/>
      <w:r w:rsidRPr="002026E0">
        <w:rPr>
          <w:rFonts w:ascii="Times New Roman" w:hAnsi="Times New Roman" w:cs="Times New Roman"/>
          <w:color w:val="000000"/>
          <w:sz w:val="24"/>
          <w:szCs w:val="24"/>
        </w:rPr>
        <w:t>Egba</w:t>
      </w:r>
      <w:proofErr w:type="spellEnd"/>
      <w:r w:rsidRPr="002026E0">
        <w:rPr>
          <w:rFonts w:ascii="Times New Roman" w:hAnsi="Times New Roman" w:cs="Times New Roman"/>
          <w:color w:val="000000"/>
          <w:sz w:val="24"/>
          <w:szCs w:val="24"/>
        </w:rPr>
        <w:t xml:space="preserve"> descents or person married to any </w:t>
      </w:r>
      <w:proofErr w:type="spellStart"/>
      <w:r w:rsidRPr="002026E0">
        <w:rPr>
          <w:rFonts w:ascii="Times New Roman" w:hAnsi="Times New Roman" w:cs="Times New Roman"/>
          <w:color w:val="000000"/>
          <w:sz w:val="24"/>
          <w:szCs w:val="24"/>
        </w:rPr>
        <w:t>Egba</w:t>
      </w:r>
      <w:proofErr w:type="spellEnd"/>
      <w:r w:rsidRPr="002026E0">
        <w:rPr>
          <w:rFonts w:ascii="Times New Roman" w:hAnsi="Times New Roman" w:cs="Times New Roman"/>
          <w:color w:val="000000"/>
          <w:sz w:val="24"/>
          <w:szCs w:val="24"/>
        </w:rPr>
        <w:t xml:space="preserve"> descent from Nigeria or Canada resident in Manitoba who has paid the current annual Association dues and who abides by the rules and regulations of the Association. (See Article X and Article XII).</w:t>
      </w:r>
    </w:p>
    <w:p w14:paraId="09FD8148"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II (7) The elected members of the Board of Directors shall constitute the Officers of the</w:t>
      </w:r>
    </w:p>
    <w:p w14:paraId="5D554E7E"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Association.</w:t>
      </w:r>
    </w:p>
    <w:p w14:paraId="2CB11F7A"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II (8) The geographical area covered for membership shall include all of Manitoba.</w:t>
      </w:r>
    </w:p>
    <w:p w14:paraId="133CF781" w14:textId="77777777" w:rsidR="00D51671" w:rsidRDefault="00D51671" w:rsidP="00D51671">
      <w:pPr>
        <w:pStyle w:val="Heading2"/>
      </w:pPr>
    </w:p>
    <w:p w14:paraId="0CE1CFEB" w14:textId="355183E0" w:rsidR="00D51671" w:rsidRPr="002026E0" w:rsidRDefault="00D51671" w:rsidP="00D51671">
      <w:pPr>
        <w:pStyle w:val="Heading2"/>
      </w:pPr>
      <w:bookmarkStart w:id="8" w:name="_Toc8120208"/>
      <w:r w:rsidRPr="002026E0">
        <w:t>ARTICLE III - OBJECTS.</w:t>
      </w:r>
      <w:bookmarkEnd w:id="8"/>
    </w:p>
    <w:p w14:paraId="4DF2312E"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III (1) The object of the Association shall be to bring together the Association members through educational, social, cultural and economic activities, to promote the interests of its members, and to foster understanding and co-operation, and shall include:</w:t>
      </w:r>
    </w:p>
    <w:p w14:paraId="5F557E23"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III (1) (1) Disseminating valuable information among members to promote and foster good relationship, camaraderie, economic empowerment, skill acquisition, job opportunities, social improvement and educational scholarships;</w:t>
      </w:r>
    </w:p>
    <w:p w14:paraId="6DD4E90B"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III (1) (2) Participating in activities relating to exploring educational, social, cultural and</w:t>
      </w:r>
    </w:p>
    <w:p w14:paraId="1BFD2D28"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Economic collaboration, opportunities and promotions organized by Canada and other relevant Canadian organizations and authorities;</w:t>
      </w:r>
    </w:p>
    <w:p w14:paraId="5ABA0935"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III (1) (3) Organizing meetings between its members and the relevant organizations and</w:t>
      </w:r>
    </w:p>
    <w:p w14:paraId="2E002081"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authorities of Canada on social, cultural and economic matters;</w:t>
      </w:r>
    </w:p>
    <w:p w14:paraId="55EBBE11"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III (1) (4) Publishing and distributing news bulletin in accordance with the Law on</w:t>
      </w:r>
    </w:p>
    <w:p w14:paraId="4FE77DC6"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Publication of Canada.</w:t>
      </w:r>
    </w:p>
    <w:p w14:paraId="7ED0E879"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III (1) (5) Organizing seminars and dialogues on relevant educational, social, cultural and</w:t>
      </w:r>
    </w:p>
    <w:p w14:paraId="2F73581A"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economic topics of interests to members;</w:t>
      </w:r>
    </w:p>
    <w:p w14:paraId="7707B7E1"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III (1) (6) Supporting appropriate charitable, educational, social, cultural and economic</w:t>
      </w:r>
    </w:p>
    <w:p w14:paraId="7E263C27"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organizations engaged in promoting cultural understanding;</w:t>
      </w:r>
    </w:p>
    <w:p w14:paraId="1BDEA978"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 xml:space="preserve">III (2) The object of the Association shall be to promote the welfare of its members and to promote /project culture and traditions of </w:t>
      </w:r>
      <w:proofErr w:type="spellStart"/>
      <w:r w:rsidRPr="002026E0">
        <w:rPr>
          <w:rFonts w:ascii="Times New Roman" w:hAnsi="Times New Roman" w:cs="Times New Roman"/>
          <w:color w:val="000000"/>
          <w:sz w:val="24"/>
          <w:szCs w:val="24"/>
        </w:rPr>
        <w:t>Egba</w:t>
      </w:r>
      <w:proofErr w:type="spellEnd"/>
      <w:r w:rsidRPr="002026E0">
        <w:rPr>
          <w:rFonts w:ascii="Times New Roman" w:hAnsi="Times New Roman" w:cs="Times New Roman"/>
          <w:color w:val="000000"/>
          <w:sz w:val="24"/>
          <w:szCs w:val="24"/>
        </w:rPr>
        <w:t xml:space="preserve"> people to the general Canadian community:</w:t>
      </w:r>
    </w:p>
    <w:p w14:paraId="48181977" w14:textId="77777777" w:rsidR="00D51671" w:rsidRPr="002026E0" w:rsidRDefault="00D51671" w:rsidP="00D51671">
      <w:pPr>
        <w:autoSpaceDE w:val="0"/>
        <w:autoSpaceDN w:val="0"/>
        <w:adjustRightInd w:val="0"/>
        <w:rPr>
          <w:rFonts w:ascii="Times New Roman" w:hAnsi="Times New Roman" w:cs="Times New Roman"/>
          <w:color w:val="000000"/>
          <w:sz w:val="24"/>
          <w:szCs w:val="24"/>
        </w:rPr>
      </w:pPr>
    </w:p>
    <w:p w14:paraId="5F95BEE6" w14:textId="77777777" w:rsidR="00D51671" w:rsidRPr="002026E0" w:rsidRDefault="00D51671" w:rsidP="00D51671">
      <w:pPr>
        <w:pStyle w:val="Heading2"/>
      </w:pPr>
      <w:bookmarkStart w:id="9" w:name="_Toc8120209"/>
      <w:r w:rsidRPr="002026E0">
        <w:t>ARTICLE IV - STRUCTURE OF THE ASSOCIATION.</w:t>
      </w:r>
      <w:bookmarkEnd w:id="9"/>
    </w:p>
    <w:p w14:paraId="0EC96123"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IV</w:t>
      </w:r>
      <w:r>
        <w:rPr>
          <w:rFonts w:ascii="Times New Roman" w:hAnsi="Times New Roman" w:cs="Times New Roman"/>
          <w:color w:val="000000"/>
          <w:sz w:val="24"/>
          <w:szCs w:val="24"/>
        </w:rPr>
        <w:t>.</w:t>
      </w:r>
      <w:r w:rsidRPr="002026E0">
        <w:rPr>
          <w:rFonts w:ascii="Times New Roman" w:hAnsi="Times New Roman" w:cs="Times New Roman"/>
          <w:color w:val="000000"/>
          <w:sz w:val="24"/>
          <w:szCs w:val="24"/>
        </w:rPr>
        <w:t xml:space="preserve"> The Association shall comprise of the general membership, the Board of Directors, and the Advisory Council. The Board of Directors is the governing body that runs the Association’s affairs.</w:t>
      </w:r>
    </w:p>
    <w:p w14:paraId="448C81F6" w14:textId="77777777" w:rsidR="00D51671" w:rsidRPr="002026E0" w:rsidRDefault="00D51671" w:rsidP="00D51671">
      <w:pPr>
        <w:pStyle w:val="Heading2"/>
      </w:pPr>
      <w:bookmarkStart w:id="10" w:name="_Toc8120210"/>
      <w:r w:rsidRPr="002026E0">
        <w:lastRenderedPageBreak/>
        <w:t>ARTICLE V (1) – THE BOARD OF DIRECTORS</w:t>
      </w:r>
      <w:bookmarkEnd w:id="10"/>
    </w:p>
    <w:p w14:paraId="5D6292EE" w14:textId="77777777" w:rsidR="00D51671" w:rsidRPr="002026E0" w:rsidRDefault="00D51671" w:rsidP="00D51671">
      <w:pPr>
        <w:autoSpaceDE w:val="0"/>
        <w:autoSpaceDN w:val="0"/>
        <w:adjustRightInd w:val="0"/>
        <w:rPr>
          <w:rFonts w:ascii="Times New Roman" w:hAnsi="Times New Roman" w:cs="Times New Roman"/>
          <w:color w:val="000000"/>
          <w:sz w:val="24"/>
          <w:szCs w:val="24"/>
        </w:rPr>
      </w:pPr>
      <w:r w:rsidRPr="002026E0">
        <w:rPr>
          <w:rFonts w:ascii="Times New Roman" w:hAnsi="Times New Roman" w:cs="Times New Roman"/>
          <w:color w:val="000000"/>
          <w:sz w:val="24"/>
          <w:szCs w:val="24"/>
        </w:rPr>
        <w:t>V (1) Membership and Role of the Board of Directors.</w:t>
      </w:r>
    </w:p>
    <w:p w14:paraId="29ABA920" w14:textId="77777777" w:rsidR="00D51671" w:rsidRPr="002026E0" w:rsidRDefault="00D51671" w:rsidP="00D51671">
      <w:pPr>
        <w:autoSpaceDE w:val="0"/>
        <w:autoSpaceDN w:val="0"/>
        <w:adjustRightInd w:val="0"/>
        <w:rPr>
          <w:rFonts w:ascii="Times New Roman" w:hAnsi="Times New Roman" w:cs="Times New Roman"/>
          <w:color w:val="000000"/>
          <w:sz w:val="24"/>
          <w:szCs w:val="24"/>
        </w:rPr>
      </w:pPr>
      <w:r w:rsidRPr="002026E0">
        <w:rPr>
          <w:rFonts w:ascii="Times New Roman" w:hAnsi="Times New Roman" w:cs="Times New Roman"/>
          <w:color w:val="000000"/>
          <w:sz w:val="24"/>
          <w:szCs w:val="24"/>
        </w:rPr>
        <w:t>V (1) (1) The Board of Directors shall consist of:</w:t>
      </w:r>
    </w:p>
    <w:p w14:paraId="39840359" w14:textId="77777777" w:rsidR="00D51671" w:rsidRPr="002026E0" w:rsidRDefault="00D51671" w:rsidP="00D51671">
      <w:pPr>
        <w:autoSpaceDE w:val="0"/>
        <w:autoSpaceDN w:val="0"/>
        <w:adjustRightInd w:val="0"/>
        <w:rPr>
          <w:rFonts w:ascii="Times New Roman" w:hAnsi="Times New Roman" w:cs="Times New Roman"/>
          <w:b/>
          <w:color w:val="000000"/>
          <w:sz w:val="24"/>
          <w:szCs w:val="24"/>
        </w:rPr>
      </w:pPr>
      <w:r w:rsidRPr="002026E0">
        <w:rPr>
          <w:rFonts w:ascii="Times New Roman" w:hAnsi="Times New Roman" w:cs="Times New Roman"/>
          <w:color w:val="000000"/>
          <w:sz w:val="24"/>
          <w:szCs w:val="24"/>
        </w:rPr>
        <w:t xml:space="preserve">· </w:t>
      </w:r>
      <w:r w:rsidRPr="002026E0">
        <w:rPr>
          <w:rFonts w:ascii="Times New Roman" w:hAnsi="Times New Roman" w:cs="Times New Roman"/>
          <w:b/>
          <w:color w:val="000000"/>
          <w:sz w:val="24"/>
          <w:szCs w:val="24"/>
        </w:rPr>
        <w:t>President</w:t>
      </w:r>
    </w:p>
    <w:p w14:paraId="18813531" w14:textId="77777777" w:rsidR="00D51671" w:rsidRPr="002026E0" w:rsidRDefault="00D51671" w:rsidP="00D51671">
      <w:pPr>
        <w:autoSpaceDE w:val="0"/>
        <w:autoSpaceDN w:val="0"/>
        <w:adjustRightInd w:val="0"/>
        <w:rPr>
          <w:rFonts w:ascii="Times New Roman" w:hAnsi="Times New Roman" w:cs="Times New Roman"/>
          <w:b/>
          <w:color w:val="000000"/>
          <w:sz w:val="24"/>
          <w:szCs w:val="24"/>
        </w:rPr>
      </w:pPr>
      <w:r w:rsidRPr="002026E0">
        <w:rPr>
          <w:rFonts w:ascii="Times New Roman" w:hAnsi="Times New Roman" w:cs="Times New Roman"/>
          <w:b/>
          <w:color w:val="000000"/>
          <w:sz w:val="24"/>
          <w:szCs w:val="24"/>
        </w:rPr>
        <w:t>· Vice President</w:t>
      </w:r>
    </w:p>
    <w:p w14:paraId="2FE253B2" w14:textId="77777777" w:rsidR="00D51671" w:rsidRPr="002026E0" w:rsidRDefault="00D51671" w:rsidP="00D51671">
      <w:pPr>
        <w:autoSpaceDE w:val="0"/>
        <w:autoSpaceDN w:val="0"/>
        <w:adjustRightInd w:val="0"/>
        <w:rPr>
          <w:rFonts w:ascii="Times New Roman" w:hAnsi="Times New Roman" w:cs="Times New Roman"/>
          <w:b/>
          <w:color w:val="000000"/>
          <w:sz w:val="24"/>
          <w:szCs w:val="24"/>
        </w:rPr>
      </w:pPr>
      <w:r w:rsidRPr="002026E0">
        <w:rPr>
          <w:rFonts w:ascii="Times New Roman" w:hAnsi="Times New Roman" w:cs="Times New Roman"/>
          <w:b/>
          <w:color w:val="000000"/>
          <w:sz w:val="24"/>
          <w:szCs w:val="24"/>
        </w:rPr>
        <w:t>· Secretary</w:t>
      </w:r>
    </w:p>
    <w:p w14:paraId="18B1A4AA" w14:textId="77777777" w:rsidR="00D51671" w:rsidRPr="002026E0" w:rsidRDefault="00D51671" w:rsidP="00D51671">
      <w:pPr>
        <w:autoSpaceDE w:val="0"/>
        <w:autoSpaceDN w:val="0"/>
        <w:adjustRightInd w:val="0"/>
        <w:rPr>
          <w:rFonts w:ascii="Times New Roman" w:hAnsi="Times New Roman" w:cs="Times New Roman"/>
          <w:b/>
          <w:color w:val="000000"/>
          <w:sz w:val="24"/>
          <w:szCs w:val="24"/>
        </w:rPr>
      </w:pPr>
      <w:r w:rsidRPr="002026E0">
        <w:rPr>
          <w:rFonts w:ascii="Times New Roman" w:hAnsi="Times New Roman" w:cs="Times New Roman"/>
          <w:b/>
          <w:color w:val="000000"/>
          <w:sz w:val="24"/>
          <w:szCs w:val="24"/>
        </w:rPr>
        <w:t>· Treasurer</w:t>
      </w:r>
    </w:p>
    <w:p w14:paraId="7206CECB" w14:textId="77777777" w:rsidR="00D51671" w:rsidRPr="002026E0" w:rsidRDefault="00D51671" w:rsidP="00D51671">
      <w:pPr>
        <w:autoSpaceDE w:val="0"/>
        <w:autoSpaceDN w:val="0"/>
        <w:adjustRightInd w:val="0"/>
        <w:rPr>
          <w:rFonts w:ascii="Times New Roman" w:hAnsi="Times New Roman" w:cs="Times New Roman"/>
          <w:b/>
          <w:color w:val="000000"/>
          <w:sz w:val="24"/>
          <w:szCs w:val="24"/>
        </w:rPr>
      </w:pPr>
      <w:r w:rsidRPr="002026E0">
        <w:rPr>
          <w:rFonts w:ascii="Times New Roman" w:hAnsi="Times New Roman" w:cs="Times New Roman"/>
          <w:b/>
          <w:color w:val="000000"/>
          <w:sz w:val="24"/>
          <w:szCs w:val="24"/>
        </w:rPr>
        <w:t>· Financial Secretary</w:t>
      </w:r>
    </w:p>
    <w:p w14:paraId="0A383510" w14:textId="77777777" w:rsidR="00D51671" w:rsidRPr="002026E0" w:rsidRDefault="00D51671" w:rsidP="00D51671">
      <w:pPr>
        <w:autoSpaceDE w:val="0"/>
        <w:autoSpaceDN w:val="0"/>
        <w:adjustRightInd w:val="0"/>
        <w:rPr>
          <w:rFonts w:ascii="Times New Roman" w:hAnsi="Times New Roman" w:cs="Times New Roman"/>
          <w:b/>
          <w:color w:val="000000"/>
          <w:sz w:val="24"/>
          <w:szCs w:val="24"/>
        </w:rPr>
      </w:pPr>
      <w:r w:rsidRPr="002026E0">
        <w:rPr>
          <w:rFonts w:ascii="Times New Roman" w:hAnsi="Times New Roman" w:cs="Times New Roman"/>
          <w:b/>
          <w:color w:val="000000"/>
          <w:sz w:val="24"/>
          <w:szCs w:val="24"/>
        </w:rPr>
        <w:t>· Social Secretary</w:t>
      </w:r>
    </w:p>
    <w:p w14:paraId="29586F45" w14:textId="77777777" w:rsidR="00D51671" w:rsidRDefault="00D51671" w:rsidP="00D51671">
      <w:pPr>
        <w:autoSpaceDE w:val="0"/>
        <w:autoSpaceDN w:val="0"/>
        <w:adjustRightInd w:val="0"/>
        <w:rPr>
          <w:rFonts w:ascii="Times New Roman" w:hAnsi="Times New Roman" w:cs="Times New Roman"/>
          <w:b/>
          <w:color w:val="000000"/>
          <w:sz w:val="24"/>
          <w:szCs w:val="24"/>
        </w:rPr>
      </w:pPr>
      <w:r w:rsidRPr="002026E0">
        <w:rPr>
          <w:rFonts w:ascii="Times New Roman" w:hAnsi="Times New Roman" w:cs="Times New Roman"/>
          <w:b/>
          <w:color w:val="000000"/>
          <w:sz w:val="24"/>
          <w:szCs w:val="24"/>
        </w:rPr>
        <w:t xml:space="preserve">· Public Relations Officer </w:t>
      </w:r>
    </w:p>
    <w:p w14:paraId="40B17658" w14:textId="77777777" w:rsidR="00D51671" w:rsidRPr="002026E0" w:rsidRDefault="00D51671" w:rsidP="00D51671">
      <w:pPr>
        <w:autoSpaceDE w:val="0"/>
        <w:autoSpaceDN w:val="0"/>
        <w:adjustRightInd w:val="0"/>
        <w:rPr>
          <w:rFonts w:ascii="Times New Roman" w:hAnsi="Times New Roman" w:cs="Times New Roman"/>
          <w:b/>
          <w:color w:val="000000"/>
          <w:sz w:val="24"/>
          <w:szCs w:val="24"/>
        </w:rPr>
      </w:pPr>
    </w:p>
    <w:p w14:paraId="7315E45C" w14:textId="77777777" w:rsidR="00D51671" w:rsidRPr="002026E0" w:rsidRDefault="00D51671" w:rsidP="00D51671">
      <w:pPr>
        <w:autoSpaceDE w:val="0"/>
        <w:autoSpaceDN w:val="0"/>
        <w:adjustRightInd w:val="0"/>
        <w:jc w:val="both"/>
        <w:rPr>
          <w:rFonts w:ascii="Times New Roman" w:hAnsi="Times New Roman" w:cs="Times New Roman"/>
          <w:b/>
          <w:bCs/>
          <w:color w:val="000000"/>
          <w:sz w:val="24"/>
          <w:szCs w:val="24"/>
        </w:rPr>
      </w:pPr>
      <w:r w:rsidRPr="002026E0">
        <w:rPr>
          <w:rFonts w:ascii="Times New Roman" w:hAnsi="Times New Roman" w:cs="Times New Roman"/>
          <w:color w:val="000000"/>
          <w:sz w:val="24"/>
          <w:szCs w:val="24"/>
        </w:rPr>
        <w:t>V (1)(2) The Board shall appoint between 2 and 4 persons to the Advisory Council within 60 days after the election of the Board. In appointing members to the Council, the Board shall be mindful of the diversity of the membership of the Association</w:t>
      </w:r>
      <w:r w:rsidRPr="002026E0">
        <w:rPr>
          <w:rFonts w:ascii="Times New Roman" w:hAnsi="Times New Roman" w:cs="Times New Roman"/>
          <w:b/>
          <w:bCs/>
          <w:color w:val="000000"/>
          <w:sz w:val="24"/>
          <w:szCs w:val="24"/>
        </w:rPr>
        <w:t>.</w:t>
      </w:r>
    </w:p>
    <w:p w14:paraId="29E687D2"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V (1) (3) The Board shall be responsible for enforcing this Constitution and any By-laws</w:t>
      </w:r>
    </w:p>
    <w:p w14:paraId="0BF55A6F"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that may be enacted.</w:t>
      </w:r>
    </w:p>
    <w:p w14:paraId="5E9B1150"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V (1) (4) The Board of Directors may prescribe such rules and regulations consistent with this Constitution or relating to the efficient management and operation of the Association. Such rules and regulations shall be subject to ratification by the general membership of the Association.</w:t>
      </w:r>
    </w:p>
    <w:p w14:paraId="7DF424B7"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V (1) (5) The Board of Directors shall take any possible steps to enable the Association to receive donations and benefits for furthering the objectives of the Association.</w:t>
      </w:r>
    </w:p>
    <w:p w14:paraId="1A318DF3"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V (1) (6) The Board of Directors may establish any Ad Hoc committee it deems necessary to assist in the efficient and effective management and operation of the Association.</w:t>
      </w:r>
    </w:p>
    <w:p w14:paraId="7A1F545A"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lastRenderedPageBreak/>
        <w:t>V (1) (7). Any decision of the Board of Directors that is considered detrimental to the interest of the Association or in contravention of the constitution may be reversed by a simple majority of the house.</w:t>
      </w:r>
    </w:p>
    <w:p w14:paraId="1EF3FFED"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p>
    <w:p w14:paraId="11ADEB10" w14:textId="77777777" w:rsidR="00D51671" w:rsidRPr="002026E0" w:rsidRDefault="00D51671" w:rsidP="00D51671">
      <w:pPr>
        <w:pStyle w:val="Heading2"/>
      </w:pPr>
      <w:bookmarkStart w:id="11" w:name="_Toc8120211"/>
      <w:r w:rsidRPr="002026E0">
        <w:t>ARTICLE V (2) – THE ADVISORY COUNCIL</w:t>
      </w:r>
      <w:bookmarkEnd w:id="11"/>
    </w:p>
    <w:p w14:paraId="581F6E9F" w14:textId="77777777" w:rsidR="00D51671" w:rsidRPr="002026E0" w:rsidRDefault="00D51671" w:rsidP="00D51671">
      <w:pPr>
        <w:autoSpaceDE w:val="0"/>
        <w:autoSpaceDN w:val="0"/>
        <w:adjustRightInd w:val="0"/>
        <w:rPr>
          <w:rFonts w:ascii="Times New Roman" w:hAnsi="Times New Roman" w:cs="Times New Roman"/>
          <w:color w:val="000000"/>
          <w:sz w:val="24"/>
          <w:szCs w:val="24"/>
        </w:rPr>
      </w:pPr>
      <w:r w:rsidRPr="002026E0">
        <w:rPr>
          <w:rFonts w:ascii="Times New Roman" w:hAnsi="Times New Roman" w:cs="Times New Roman"/>
          <w:color w:val="000000"/>
          <w:sz w:val="24"/>
          <w:szCs w:val="24"/>
        </w:rPr>
        <w:t>V (2) Membership and Role of the Advisory Council</w:t>
      </w:r>
    </w:p>
    <w:p w14:paraId="48E3B13D" w14:textId="77777777" w:rsidR="00D51671" w:rsidRPr="002026E0" w:rsidRDefault="00D51671" w:rsidP="00D51671">
      <w:pPr>
        <w:autoSpaceDE w:val="0"/>
        <w:autoSpaceDN w:val="0"/>
        <w:adjustRightInd w:val="0"/>
        <w:rPr>
          <w:rFonts w:ascii="Times New Roman" w:hAnsi="Times New Roman" w:cs="Times New Roman"/>
          <w:color w:val="000000"/>
          <w:sz w:val="24"/>
          <w:szCs w:val="24"/>
        </w:rPr>
      </w:pPr>
      <w:r w:rsidRPr="002026E0">
        <w:rPr>
          <w:rFonts w:ascii="Times New Roman" w:hAnsi="Times New Roman" w:cs="Times New Roman"/>
          <w:color w:val="000000"/>
          <w:sz w:val="24"/>
          <w:szCs w:val="24"/>
        </w:rPr>
        <w:t>V (2)(1) There shall be between 2 to 4 persons on the Advisory Council.</w:t>
      </w:r>
    </w:p>
    <w:p w14:paraId="62134514"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V (2)(2) Members of the Advisory Council shall be as nominated by the Board or by any member of the house through the Board.  The Board shall present such nomination(s) to the general house, within 60days, for approval of the house. The decision of the house is final regarding approval or rejection of a nominee for the Advisory Council.  In appointing Council members, the house shall be mindful of the diversity of the membership of the Association.</w:t>
      </w:r>
    </w:p>
    <w:p w14:paraId="184DFAE4"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V (2) (3) The Advisory Council shall provide advice to the Board on any matter or matters as determined by the Board.</w:t>
      </w:r>
    </w:p>
    <w:p w14:paraId="029EC284"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V (2) (4) The term of the Advisory Council shall be for an initial period of two years; and can be extended by the house for a maximum of two addition years.</w:t>
      </w:r>
    </w:p>
    <w:p w14:paraId="1F98F295"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V (2) (5) Members of the Advisory Council shall appoint a chairperson from amongst them for the duration of their term.</w:t>
      </w:r>
    </w:p>
    <w:p w14:paraId="499F138D"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V (2) (6) The Advisory Council may meet at a place it deems fit to conduct the business of the Association.</w:t>
      </w:r>
    </w:p>
    <w:p w14:paraId="76BDD565"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V (2) (7) A member of the Advisory Council may resign from the Council by delivering a letter of resignation to the President or Secretary.</w:t>
      </w:r>
    </w:p>
    <w:p w14:paraId="6BB08757"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V (2) (7) The house reserves the right to remove any member of the Advisory Council</w:t>
      </w:r>
    </w:p>
    <w:p w14:paraId="6E44F3FD"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who, in its opinion, is deemed not to be fulfilling his/her role. A two-third majority would be required for this purpose.</w:t>
      </w:r>
    </w:p>
    <w:p w14:paraId="66511397" w14:textId="24EFBC26" w:rsidR="00D51671" w:rsidRDefault="00D51671" w:rsidP="00D51671">
      <w:pPr>
        <w:autoSpaceDE w:val="0"/>
        <w:autoSpaceDN w:val="0"/>
        <w:adjustRightInd w:val="0"/>
        <w:rPr>
          <w:rFonts w:ascii="Times New Roman" w:hAnsi="Times New Roman" w:cs="Times New Roman"/>
          <w:color w:val="000000"/>
          <w:sz w:val="24"/>
          <w:szCs w:val="24"/>
        </w:rPr>
      </w:pPr>
    </w:p>
    <w:p w14:paraId="1C11BEB2" w14:textId="77777777" w:rsidR="00D51671" w:rsidRPr="002026E0" w:rsidRDefault="00D51671" w:rsidP="00D51671">
      <w:pPr>
        <w:autoSpaceDE w:val="0"/>
        <w:autoSpaceDN w:val="0"/>
        <w:adjustRightInd w:val="0"/>
        <w:rPr>
          <w:rFonts w:ascii="Times New Roman" w:hAnsi="Times New Roman" w:cs="Times New Roman"/>
          <w:color w:val="000000"/>
          <w:sz w:val="24"/>
          <w:szCs w:val="24"/>
        </w:rPr>
      </w:pPr>
    </w:p>
    <w:p w14:paraId="4F696A3C" w14:textId="77777777" w:rsidR="00D51671" w:rsidRPr="002026E0" w:rsidRDefault="00D51671" w:rsidP="00D51671">
      <w:pPr>
        <w:pStyle w:val="Heading2"/>
      </w:pPr>
      <w:bookmarkStart w:id="12" w:name="_Toc8120212"/>
      <w:r w:rsidRPr="002026E0">
        <w:lastRenderedPageBreak/>
        <w:t>ARTICLE V (3) – STANDING COMMITTEES</w:t>
      </w:r>
      <w:bookmarkEnd w:id="12"/>
    </w:p>
    <w:p w14:paraId="1A1D6C98" w14:textId="77777777" w:rsidR="00D51671" w:rsidRPr="002026E0" w:rsidRDefault="00D51671" w:rsidP="00D51671">
      <w:pPr>
        <w:autoSpaceDE w:val="0"/>
        <w:autoSpaceDN w:val="0"/>
        <w:adjustRightInd w:val="0"/>
        <w:rPr>
          <w:rFonts w:ascii="Times New Roman" w:hAnsi="Times New Roman" w:cs="Times New Roman"/>
          <w:color w:val="000000"/>
          <w:sz w:val="24"/>
          <w:szCs w:val="24"/>
        </w:rPr>
      </w:pPr>
      <w:r w:rsidRPr="002026E0">
        <w:rPr>
          <w:rFonts w:ascii="Times New Roman" w:hAnsi="Times New Roman" w:cs="Times New Roman"/>
          <w:color w:val="000000"/>
          <w:sz w:val="24"/>
          <w:szCs w:val="24"/>
        </w:rPr>
        <w:t>V (3) The Standing Committees of the Association shall be:</w:t>
      </w:r>
    </w:p>
    <w:p w14:paraId="75DBD32A" w14:textId="77777777" w:rsidR="00D51671" w:rsidRPr="002026E0" w:rsidRDefault="00D51671" w:rsidP="00D51671">
      <w:pPr>
        <w:autoSpaceDE w:val="0"/>
        <w:autoSpaceDN w:val="0"/>
        <w:adjustRightInd w:val="0"/>
        <w:rPr>
          <w:rFonts w:ascii="Times New Roman" w:hAnsi="Times New Roman" w:cs="Times New Roman"/>
          <w:color w:val="000000"/>
          <w:sz w:val="24"/>
          <w:szCs w:val="24"/>
        </w:rPr>
      </w:pPr>
      <w:r w:rsidRPr="002026E0">
        <w:rPr>
          <w:rFonts w:ascii="Times New Roman" w:hAnsi="Times New Roman" w:cs="Times New Roman"/>
          <w:color w:val="000000"/>
          <w:sz w:val="24"/>
          <w:szCs w:val="24"/>
        </w:rPr>
        <w:t>· The Finance Committee</w:t>
      </w:r>
    </w:p>
    <w:p w14:paraId="0D40EB32" w14:textId="77777777" w:rsidR="00D51671" w:rsidRPr="002026E0" w:rsidRDefault="00D51671" w:rsidP="00D51671">
      <w:pPr>
        <w:autoSpaceDE w:val="0"/>
        <w:autoSpaceDN w:val="0"/>
        <w:adjustRightInd w:val="0"/>
        <w:rPr>
          <w:rFonts w:ascii="Times New Roman" w:hAnsi="Times New Roman" w:cs="Times New Roman"/>
          <w:color w:val="000000"/>
          <w:sz w:val="24"/>
          <w:szCs w:val="24"/>
        </w:rPr>
      </w:pPr>
      <w:r w:rsidRPr="002026E0">
        <w:rPr>
          <w:rFonts w:ascii="Times New Roman" w:hAnsi="Times New Roman" w:cs="Times New Roman"/>
          <w:color w:val="000000"/>
          <w:sz w:val="24"/>
          <w:szCs w:val="24"/>
        </w:rPr>
        <w:t>· The Social Committee</w:t>
      </w:r>
    </w:p>
    <w:p w14:paraId="0E8B973D" w14:textId="77777777" w:rsidR="00D51671" w:rsidRPr="002026E0" w:rsidRDefault="00D51671" w:rsidP="00D51671">
      <w:pPr>
        <w:autoSpaceDE w:val="0"/>
        <w:autoSpaceDN w:val="0"/>
        <w:adjustRightInd w:val="0"/>
        <w:rPr>
          <w:rFonts w:ascii="Times New Roman" w:hAnsi="Times New Roman" w:cs="Times New Roman"/>
          <w:color w:val="000000"/>
          <w:sz w:val="24"/>
          <w:szCs w:val="24"/>
        </w:rPr>
      </w:pPr>
      <w:r w:rsidRPr="002026E0">
        <w:rPr>
          <w:rFonts w:ascii="Times New Roman" w:hAnsi="Times New Roman" w:cs="Times New Roman"/>
          <w:color w:val="000000"/>
          <w:sz w:val="24"/>
          <w:szCs w:val="24"/>
        </w:rPr>
        <w:t>· The Sports and Recreation Committee</w:t>
      </w:r>
    </w:p>
    <w:p w14:paraId="1C35A9DF" w14:textId="77777777" w:rsidR="00D51671" w:rsidRPr="002026E0" w:rsidRDefault="00D51671" w:rsidP="00D51671">
      <w:pPr>
        <w:autoSpaceDE w:val="0"/>
        <w:autoSpaceDN w:val="0"/>
        <w:adjustRightInd w:val="0"/>
        <w:rPr>
          <w:rFonts w:ascii="Times New Roman" w:hAnsi="Times New Roman" w:cs="Times New Roman"/>
          <w:color w:val="000000"/>
          <w:sz w:val="24"/>
          <w:szCs w:val="24"/>
        </w:rPr>
      </w:pPr>
      <w:r w:rsidRPr="002026E0">
        <w:rPr>
          <w:rFonts w:ascii="Times New Roman" w:hAnsi="Times New Roman" w:cs="Times New Roman"/>
          <w:color w:val="000000"/>
          <w:sz w:val="24"/>
          <w:szCs w:val="24"/>
        </w:rPr>
        <w:t>· The Membership Committee</w:t>
      </w:r>
    </w:p>
    <w:p w14:paraId="51C29804" w14:textId="77777777" w:rsidR="00D51671" w:rsidRPr="002026E0" w:rsidRDefault="00D51671" w:rsidP="00D51671">
      <w:pPr>
        <w:autoSpaceDE w:val="0"/>
        <w:autoSpaceDN w:val="0"/>
        <w:adjustRightInd w:val="0"/>
        <w:rPr>
          <w:rFonts w:ascii="Times New Roman" w:hAnsi="Times New Roman" w:cs="Times New Roman"/>
          <w:color w:val="000000"/>
          <w:sz w:val="24"/>
          <w:szCs w:val="24"/>
        </w:rPr>
      </w:pPr>
    </w:p>
    <w:p w14:paraId="314EC0A6" w14:textId="77777777" w:rsidR="00D51671" w:rsidRPr="002026E0" w:rsidRDefault="00D51671" w:rsidP="00D51671">
      <w:pPr>
        <w:pStyle w:val="Heading2"/>
      </w:pPr>
      <w:bookmarkStart w:id="13" w:name="_Toc8120213"/>
      <w:r w:rsidRPr="002026E0">
        <w:t>ARTICLE VI - MEMBERSHIP.</w:t>
      </w:r>
      <w:bookmarkEnd w:id="13"/>
    </w:p>
    <w:p w14:paraId="35416910"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VI (1) Categories of Membership: Membership in the EDA shall comprise of the following categories:</w:t>
      </w:r>
    </w:p>
    <w:p w14:paraId="29684C9A"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 xml:space="preserve">VI (1) (1) </w:t>
      </w:r>
      <w:r w:rsidRPr="002026E0">
        <w:rPr>
          <w:rFonts w:ascii="Times New Roman" w:hAnsi="Times New Roman" w:cs="Times New Roman"/>
          <w:b/>
          <w:bCs/>
          <w:color w:val="000000"/>
          <w:sz w:val="24"/>
          <w:szCs w:val="24"/>
        </w:rPr>
        <w:t>Regular Members</w:t>
      </w:r>
      <w:r w:rsidRPr="002026E0">
        <w:rPr>
          <w:rFonts w:ascii="Times New Roman" w:hAnsi="Times New Roman" w:cs="Times New Roman"/>
          <w:color w:val="000000"/>
          <w:sz w:val="24"/>
          <w:szCs w:val="24"/>
        </w:rPr>
        <w:t xml:space="preserve">: any person of </w:t>
      </w:r>
      <w:proofErr w:type="spellStart"/>
      <w:r w:rsidRPr="002026E0">
        <w:rPr>
          <w:rFonts w:ascii="Times New Roman" w:hAnsi="Times New Roman" w:cs="Times New Roman"/>
          <w:color w:val="000000"/>
          <w:sz w:val="24"/>
          <w:szCs w:val="24"/>
        </w:rPr>
        <w:t>Egba</w:t>
      </w:r>
      <w:proofErr w:type="spellEnd"/>
      <w:r w:rsidRPr="002026E0">
        <w:rPr>
          <w:rFonts w:ascii="Times New Roman" w:hAnsi="Times New Roman" w:cs="Times New Roman"/>
          <w:color w:val="000000"/>
          <w:sz w:val="24"/>
          <w:szCs w:val="24"/>
        </w:rPr>
        <w:t xml:space="preserve"> descents or person married to any </w:t>
      </w:r>
      <w:proofErr w:type="spellStart"/>
      <w:r w:rsidRPr="002026E0">
        <w:rPr>
          <w:rFonts w:ascii="Times New Roman" w:hAnsi="Times New Roman" w:cs="Times New Roman"/>
          <w:color w:val="000000"/>
          <w:sz w:val="24"/>
          <w:szCs w:val="24"/>
        </w:rPr>
        <w:t>Egba</w:t>
      </w:r>
      <w:proofErr w:type="spellEnd"/>
      <w:r w:rsidRPr="002026E0">
        <w:rPr>
          <w:rFonts w:ascii="Times New Roman" w:hAnsi="Times New Roman" w:cs="Times New Roman"/>
          <w:color w:val="000000"/>
          <w:sz w:val="24"/>
          <w:szCs w:val="24"/>
        </w:rPr>
        <w:t xml:space="preserve"> descent from Nigeria or Canada resident in Manitoba who has paid the current annual Association dues and who abides by the rules and regulations of the Association. </w:t>
      </w:r>
    </w:p>
    <w:p w14:paraId="214F75DB"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 xml:space="preserve">Nigerian citizens and their family members aged 18 years and above, who reside in Canada, and Canadian citizens and Permanent residents in Canada of </w:t>
      </w:r>
    </w:p>
    <w:p w14:paraId="00691819"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 xml:space="preserve">VI (1) (2) </w:t>
      </w:r>
      <w:r w:rsidRPr="002026E0">
        <w:rPr>
          <w:rFonts w:ascii="Times New Roman" w:hAnsi="Times New Roman" w:cs="Times New Roman"/>
          <w:b/>
          <w:bCs/>
          <w:color w:val="000000"/>
          <w:sz w:val="24"/>
          <w:szCs w:val="24"/>
        </w:rPr>
        <w:t>Corporate Members</w:t>
      </w:r>
      <w:r w:rsidRPr="002026E0">
        <w:rPr>
          <w:rFonts w:ascii="Times New Roman" w:hAnsi="Times New Roman" w:cs="Times New Roman"/>
          <w:color w:val="000000"/>
          <w:sz w:val="24"/>
          <w:szCs w:val="24"/>
        </w:rPr>
        <w:t>: Companies/corporations/organizations incorporated in or established under the laws of Canada (herein referred as “Canadian registered</w:t>
      </w:r>
    </w:p>
    <w:p w14:paraId="5ACE19C6"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companies/societies/associations”), and which have a legal presence in Canada.</w:t>
      </w:r>
    </w:p>
    <w:p w14:paraId="2FBF9E98"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 xml:space="preserve">V (1) (3) </w:t>
      </w:r>
      <w:r w:rsidRPr="002026E0">
        <w:rPr>
          <w:rFonts w:ascii="Times New Roman" w:hAnsi="Times New Roman" w:cs="Times New Roman"/>
          <w:b/>
          <w:bCs/>
          <w:color w:val="000000"/>
          <w:sz w:val="24"/>
          <w:szCs w:val="24"/>
        </w:rPr>
        <w:t>Honorary Members</w:t>
      </w:r>
      <w:r w:rsidRPr="002026E0">
        <w:rPr>
          <w:rFonts w:ascii="Times New Roman" w:hAnsi="Times New Roman" w:cs="Times New Roman"/>
          <w:color w:val="000000"/>
          <w:sz w:val="24"/>
          <w:szCs w:val="24"/>
        </w:rPr>
        <w:t xml:space="preserve">: Any nationality with distinction in public affairs who have shown interest, promotes, propagate and support the objective of </w:t>
      </w:r>
      <w:proofErr w:type="spellStart"/>
      <w:r w:rsidRPr="002026E0">
        <w:rPr>
          <w:rFonts w:ascii="Times New Roman" w:hAnsi="Times New Roman" w:cs="Times New Roman"/>
          <w:color w:val="000000"/>
          <w:sz w:val="24"/>
          <w:szCs w:val="24"/>
        </w:rPr>
        <w:t>Egba</w:t>
      </w:r>
      <w:proofErr w:type="spellEnd"/>
      <w:r w:rsidRPr="002026E0">
        <w:rPr>
          <w:rFonts w:ascii="Times New Roman" w:hAnsi="Times New Roman" w:cs="Times New Roman"/>
          <w:color w:val="000000"/>
          <w:sz w:val="24"/>
          <w:szCs w:val="24"/>
        </w:rPr>
        <w:t xml:space="preserve"> people in Manitoba shall confer eligibility to honorary membership. A resolution shall be passed by the Board of Directors to confer honorary membership to anyone who does not belong to the Association but who supports the Association morally and financially. An honorary member shall have the same privileges as a regular member. The Board shall have the power to revoke honorary membership of any honorary member who has been found guilty of any criminal offence in any court of law in Nigeria or Canada</w:t>
      </w:r>
    </w:p>
    <w:p w14:paraId="6533F107"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V (2) Application for Membership</w:t>
      </w:r>
    </w:p>
    <w:p w14:paraId="14B28225"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lastRenderedPageBreak/>
        <w:t>V (2) (1) Application for membership in accordance with Article VI (1) (1) and Article V (1) (2) shall be made on the form prescribed for such purpose by the Board of Directors and shall be delivered to the Association or to any of the Board of Directors members;</w:t>
      </w:r>
    </w:p>
    <w:p w14:paraId="1F378ECC" w14:textId="77777777" w:rsidR="00D51671" w:rsidRPr="002026E0" w:rsidRDefault="00D51671" w:rsidP="00D51671">
      <w:pPr>
        <w:autoSpaceDE w:val="0"/>
        <w:autoSpaceDN w:val="0"/>
        <w:adjustRightInd w:val="0"/>
        <w:rPr>
          <w:rFonts w:ascii="Times New Roman" w:hAnsi="Times New Roman" w:cs="Times New Roman"/>
          <w:color w:val="000000"/>
          <w:sz w:val="24"/>
          <w:szCs w:val="24"/>
        </w:rPr>
      </w:pPr>
    </w:p>
    <w:p w14:paraId="316DFB48" w14:textId="77777777" w:rsidR="00D51671" w:rsidRPr="002026E0" w:rsidRDefault="00D51671" w:rsidP="00D51671">
      <w:pPr>
        <w:pStyle w:val="Heading2"/>
      </w:pPr>
      <w:bookmarkStart w:id="14" w:name="_Toc8120214"/>
      <w:r w:rsidRPr="002026E0">
        <w:t>ARTICLE VII - MEMBERSHIP FEES.</w:t>
      </w:r>
      <w:bookmarkEnd w:id="14"/>
    </w:p>
    <w:p w14:paraId="634DC475"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The Board of Directors shall from time to time review and set the membership fees.</w:t>
      </w:r>
    </w:p>
    <w:p w14:paraId="3976AB66"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p>
    <w:p w14:paraId="189A3B4E" w14:textId="77777777" w:rsidR="00D51671" w:rsidRPr="002026E0" w:rsidRDefault="00D51671" w:rsidP="00D51671">
      <w:pPr>
        <w:pStyle w:val="Heading2"/>
      </w:pPr>
      <w:bookmarkStart w:id="15" w:name="_Toc8120215"/>
      <w:r w:rsidRPr="002026E0">
        <w:t>ARTICLE VIII - COMMITMENT.</w:t>
      </w:r>
      <w:bookmarkEnd w:id="15"/>
    </w:p>
    <w:p w14:paraId="6FE1CB3E"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This Association is committed to the wellbeing of its members always. The limit of this commitment will depend, among other things, on the resources of the Association at the time.</w:t>
      </w:r>
    </w:p>
    <w:p w14:paraId="443EF44C"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p>
    <w:p w14:paraId="3E2EDB4E" w14:textId="77777777" w:rsidR="00D51671" w:rsidRPr="002026E0" w:rsidRDefault="00D51671" w:rsidP="00D51671">
      <w:pPr>
        <w:pStyle w:val="Heading2"/>
      </w:pPr>
      <w:bookmarkStart w:id="16" w:name="_Toc8120216"/>
      <w:r w:rsidRPr="002026E0">
        <w:t>ARTICLE IX- RIGHTS AND DUTIES OF MEMBERS</w:t>
      </w:r>
      <w:bookmarkEnd w:id="16"/>
    </w:p>
    <w:p w14:paraId="26A0150E"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IX (1) All members shall enjoy the following rights:</w:t>
      </w:r>
    </w:p>
    <w:p w14:paraId="66548C21"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IX (1) (1) To one vote on any issue presented to the house, he/she can stand as candidate for any office in the association;</w:t>
      </w:r>
    </w:p>
    <w:p w14:paraId="5490CA38"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IX (1) (2) To attend Annual General Meetings and Extraordinary General Meetings of the Association;</w:t>
      </w:r>
    </w:p>
    <w:p w14:paraId="51AAA653"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IX (1) (3) To attend functions and activities organized by the Association;</w:t>
      </w:r>
    </w:p>
    <w:p w14:paraId="1ABBB225"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IX (1) (4) To receive assistance and advantages within the scope of the objectives of the</w:t>
      </w:r>
    </w:p>
    <w:p w14:paraId="2DADEFD0"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Association;</w:t>
      </w:r>
    </w:p>
    <w:p w14:paraId="04D5C526"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IX (2) All members have a duty to:</w:t>
      </w:r>
    </w:p>
    <w:p w14:paraId="17F8FA54"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IX (2) (1) Comply with this constitution and policies and rules of the Association, as</w:t>
      </w:r>
    </w:p>
    <w:p w14:paraId="45A832D8"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amended from time to time;</w:t>
      </w:r>
    </w:p>
    <w:p w14:paraId="60B36980" w14:textId="77777777" w:rsidR="00D51671" w:rsidRPr="002026E0" w:rsidRDefault="00D51671" w:rsidP="00D51671">
      <w:pPr>
        <w:autoSpaceDE w:val="0"/>
        <w:autoSpaceDN w:val="0"/>
        <w:adjustRightInd w:val="0"/>
        <w:jc w:val="both"/>
        <w:rPr>
          <w:rFonts w:ascii="Times New Roman" w:hAnsi="Times New Roman" w:cs="Times New Roman"/>
          <w:color w:val="333333"/>
          <w:sz w:val="24"/>
          <w:szCs w:val="24"/>
        </w:rPr>
      </w:pPr>
      <w:r w:rsidRPr="002026E0">
        <w:rPr>
          <w:rFonts w:ascii="Times New Roman" w:hAnsi="Times New Roman" w:cs="Times New Roman"/>
          <w:color w:val="333333"/>
          <w:sz w:val="24"/>
          <w:szCs w:val="24"/>
        </w:rPr>
        <w:t>IX (3) No member shall, by reason of membership of the Association, be liable for any debts or obligation of the Association in the absence of an express written promise to accept such liability.</w:t>
      </w:r>
    </w:p>
    <w:p w14:paraId="5DE335F4" w14:textId="77777777" w:rsidR="00D51671" w:rsidRPr="002026E0" w:rsidRDefault="00D51671" w:rsidP="00D51671">
      <w:pPr>
        <w:pStyle w:val="Heading2"/>
      </w:pPr>
      <w:bookmarkStart w:id="17" w:name="_Toc8120217"/>
      <w:r w:rsidRPr="002026E0">
        <w:lastRenderedPageBreak/>
        <w:t>ARTICLE X - MEMBERSHIP AND WITHDRAWAL.</w:t>
      </w:r>
      <w:bookmarkEnd w:id="17"/>
    </w:p>
    <w:p w14:paraId="7099C567"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X (1) A member shall pay annual membership dues by the 31st day of January, which allows a two-month grace period from the end of the Association’s fiscal year (March 31).</w:t>
      </w:r>
    </w:p>
    <w:p w14:paraId="5636F29C"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X (2) A person shall cease to be a member of this Association by delivering a letter of</w:t>
      </w:r>
    </w:p>
    <w:p w14:paraId="15061D9F"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resignation to the secretary of the Association.</w:t>
      </w:r>
    </w:p>
    <w:p w14:paraId="26AB1329"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X (3) A person shall cease to be a member of the Association on being expelled.</w:t>
      </w:r>
    </w:p>
    <w:p w14:paraId="0C0AE0CB"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333333"/>
          <w:sz w:val="24"/>
          <w:szCs w:val="24"/>
        </w:rPr>
        <w:t xml:space="preserve">X (4) </w:t>
      </w:r>
      <w:r w:rsidRPr="002026E0">
        <w:rPr>
          <w:rFonts w:ascii="Times New Roman" w:hAnsi="Times New Roman" w:cs="Times New Roman"/>
          <w:color w:val="000000"/>
          <w:sz w:val="24"/>
          <w:szCs w:val="24"/>
        </w:rPr>
        <w:t>Membership will be terminated if a member:</w:t>
      </w:r>
    </w:p>
    <w:p w14:paraId="185E7782"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333333"/>
          <w:sz w:val="24"/>
          <w:szCs w:val="24"/>
        </w:rPr>
        <w:t xml:space="preserve">X (4) (1) </w:t>
      </w:r>
      <w:r w:rsidRPr="002026E0">
        <w:rPr>
          <w:rFonts w:ascii="Times New Roman" w:hAnsi="Times New Roman" w:cs="Times New Roman"/>
          <w:color w:val="000000"/>
          <w:sz w:val="24"/>
          <w:szCs w:val="24"/>
        </w:rPr>
        <w:t>is deceased;</w:t>
      </w:r>
    </w:p>
    <w:p w14:paraId="7B1B6CB2"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333333"/>
          <w:sz w:val="24"/>
          <w:szCs w:val="24"/>
        </w:rPr>
        <w:t xml:space="preserve">X (4) (2) </w:t>
      </w:r>
      <w:r w:rsidRPr="002026E0">
        <w:rPr>
          <w:rFonts w:ascii="Times New Roman" w:hAnsi="Times New Roman" w:cs="Times New Roman"/>
          <w:color w:val="000000"/>
          <w:sz w:val="24"/>
          <w:szCs w:val="24"/>
        </w:rPr>
        <w:t>resigns;</w:t>
      </w:r>
    </w:p>
    <w:p w14:paraId="6625EAE3"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333333"/>
          <w:sz w:val="24"/>
          <w:szCs w:val="24"/>
        </w:rPr>
        <w:t xml:space="preserve">X (4) (3) </w:t>
      </w:r>
      <w:r w:rsidRPr="002026E0">
        <w:rPr>
          <w:rFonts w:ascii="Times New Roman" w:hAnsi="Times New Roman" w:cs="Times New Roman"/>
          <w:color w:val="000000"/>
          <w:sz w:val="24"/>
          <w:szCs w:val="24"/>
        </w:rPr>
        <w:t>ceases to qualify for membership under his/her category of membership;</w:t>
      </w:r>
    </w:p>
    <w:p w14:paraId="57B0FAFA"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333333"/>
          <w:sz w:val="24"/>
          <w:szCs w:val="24"/>
        </w:rPr>
        <w:t xml:space="preserve">X (4) (4) </w:t>
      </w:r>
      <w:r w:rsidRPr="002026E0">
        <w:rPr>
          <w:rFonts w:ascii="Times New Roman" w:hAnsi="Times New Roman" w:cs="Times New Roman"/>
          <w:color w:val="000000"/>
          <w:sz w:val="24"/>
          <w:szCs w:val="24"/>
        </w:rPr>
        <w:t>is in arrears of payment of any fees as outlined in Article VII and Article X (1), or of any other additional contributions and charges required to be paid to the Association; or</w:t>
      </w:r>
    </w:p>
    <w:p w14:paraId="3B9933F8"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333333"/>
          <w:sz w:val="24"/>
          <w:szCs w:val="24"/>
        </w:rPr>
        <w:t xml:space="preserve">X (4) (5) </w:t>
      </w:r>
      <w:r w:rsidRPr="002026E0">
        <w:rPr>
          <w:rFonts w:ascii="Times New Roman" w:hAnsi="Times New Roman" w:cs="Times New Roman"/>
          <w:color w:val="000000"/>
          <w:sz w:val="24"/>
          <w:szCs w:val="24"/>
        </w:rPr>
        <w:t>is declared by a court of competent jurisdiction to be legally or mentally</w:t>
      </w:r>
    </w:p>
    <w:p w14:paraId="7F6B8130"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incompetent.</w:t>
      </w:r>
    </w:p>
    <w:p w14:paraId="5A48154F"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X (5) Any member who moves to another region outside the geographical area outlined in Article II (8) during the fiscal year shall continue to retain his/her membership privileges until the end of that fiscal year.</w:t>
      </w:r>
    </w:p>
    <w:p w14:paraId="1A664FBE"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333333"/>
          <w:sz w:val="24"/>
          <w:szCs w:val="24"/>
        </w:rPr>
        <w:t xml:space="preserve">X (6) </w:t>
      </w:r>
      <w:r w:rsidRPr="002026E0">
        <w:rPr>
          <w:rFonts w:ascii="Times New Roman" w:hAnsi="Times New Roman" w:cs="Times New Roman"/>
          <w:color w:val="000000"/>
          <w:sz w:val="24"/>
          <w:szCs w:val="24"/>
        </w:rPr>
        <w:t>Each Member shall on termination of his/her membership of the Association for whatever reason, forfeit all rights to any claims upon the Association, their property and funds.</w:t>
      </w:r>
    </w:p>
    <w:p w14:paraId="620DEFE8"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p>
    <w:p w14:paraId="4BB986D9" w14:textId="77777777" w:rsidR="00D51671" w:rsidRPr="002026E0" w:rsidRDefault="00D51671" w:rsidP="00D51671">
      <w:pPr>
        <w:pStyle w:val="Heading2"/>
      </w:pPr>
      <w:bookmarkStart w:id="18" w:name="_Toc8120218"/>
      <w:r w:rsidRPr="002026E0">
        <w:t>ARTICLE XI - DISCIPLINE AND EXPULSION</w:t>
      </w:r>
      <w:bookmarkEnd w:id="18"/>
    </w:p>
    <w:p w14:paraId="27771E6E"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XI (1) Any member of the Association may be expelled at any scheduled meeting thereof by the Board of Directors for any conduct unbecoming, or any conduct prejudicial to the Association, subject to the investigation and recommendation of the membership committee.</w:t>
      </w:r>
    </w:p>
    <w:p w14:paraId="1FD73582"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XI (2) No member shall represent the Association without permission from the Board of</w:t>
      </w:r>
    </w:p>
    <w:p w14:paraId="1E2C8403"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lastRenderedPageBreak/>
        <w:t>Directors, and no member shall give speeches on behalf of the Association without the approval from the Board of Directors. Violators may be suspended for 3 months or expelled.</w:t>
      </w:r>
    </w:p>
    <w:p w14:paraId="2CD11B04"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XI (3) The Board of Directors may, by notice in writing, (subject to the approval of simple majority of the general assembly) have the right at any time to expel any member if, in the opinion of the Board of Directors:</w:t>
      </w:r>
    </w:p>
    <w:p w14:paraId="6D063D92"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XI (3) (1) such member has breached the Constitution and By-Laws of the Association;</w:t>
      </w:r>
    </w:p>
    <w:p w14:paraId="2374F111"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XI (3) (2) such member has conducted himself/herself in an unbecoming manner; or</w:t>
      </w:r>
    </w:p>
    <w:p w14:paraId="5850E9B9"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XI (3) (3) allowing such member to remain as a member would bring discredit to the</w:t>
      </w:r>
    </w:p>
    <w:p w14:paraId="3323422A"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Association.</w:t>
      </w:r>
    </w:p>
    <w:p w14:paraId="6AAE0492"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XI (4) Any member expelled by the Board may appeal to the General Assembly against such decision within 30 days of receiving such notice. The General Assembly shall consider such appeal at its next meeting or as soon as possible and its decision shall be final and binding on the member.</w:t>
      </w:r>
    </w:p>
    <w:p w14:paraId="30F24189"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XI (5) A member may be expelled by a resolution of the members passed at a general meeting for any of the reasons stated in XI (3)(1), XI (3)(2), and XI (3)(3),</w:t>
      </w:r>
    </w:p>
    <w:p w14:paraId="58C8FF35"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XI (6) A notice of such a resolution shall be sent by registered mail to the member, 14 days prior to the general meeting.</w:t>
      </w:r>
    </w:p>
    <w:p w14:paraId="31F3774F"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XI (7) The notice of resolution for expulsion shall be accompanied by a brief statement of the reason or reasons for the expulsion or proposed expulsion.</w:t>
      </w:r>
    </w:p>
    <w:p w14:paraId="6434F07B"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XI (8) The person who is the subject of the proposed resolution for the expulsion shall be given an opportunity to be heard at a general meeting before the resolution is put to vote.</w:t>
      </w:r>
    </w:p>
    <w:p w14:paraId="5DFA9645" w14:textId="77777777" w:rsidR="00D51671" w:rsidRPr="002026E0" w:rsidRDefault="00D51671" w:rsidP="00D51671">
      <w:pPr>
        <w:autoSpaceDE w:val="0"/>
        <w:autoSpaceDN w:val="0"/>
        <w:adjustRightInd w:val="0"/>
        <w:jc w:val="both"/>
        <w:rPr>
          <w:rFonts w:ascii="Times New Roman" w:hAnsi="Times New Roman" w:cs="Times New Roman"/>
          <w:b/>
          <w:bCs/>
          <w:color w:val="000000"/>
          <w:sz w:val="24"/>
          <w:szCs w:val="24"/>
        </w:rPr>
      </w:pPr>
    </w:p>
    <w:p w14:paraId="7163AB02" w14:textId="77777777" w:rsidR="00D51671" w:rsidRPr="002026E0" w:rsidRDefault="00D51671" w:rsidP="00D51671">
      <w:pPr>
        <w:pStyle w:val="Heading2"/>
      </w:pPr>
      <w:bookmarkStart w:id="19" w:name="_Toc8120219"/>
      <w:r w:rsidRPr="002026E0">
        <w:t>ARTICLE XII - GENERAL</w:t>
      </w:r>
      <w:bookmarkEnd w:id="19"/>
    </w:p>
    <w:p w14:paraId="17A452AE"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Every member of this Association shall uphold this Constitution and By-laws and comply with them always.</w:t>
      </w:r>
    </w:p>
    <w:p w14:paraId="1604A6DE" w14:textId="77777777" w:rsidR="00D51671" w:rsidRPr="002026E0" w:rsidRDefault="00D51671" w:rsidP="00D51671">
      <w:pPr>
        <w:autoSpaceDE w:val="0"/>
        <w:autoSpaceDN w:val="0"/>
        <w:adjustRightInd w:val="0"/>
        <w:jc w:val="both"/>
        <w:rPr>
          <w:rFonts w:ascii="Times New Roman" w:hAnsi="Times New Roman" w:cs="Times New Roman"/>
          <w:b/>
          <w:bCs/>
          <w:i/>
          <w:iCs/>
          <w:color w:val="003300"/>
          <w:sz w:val="24"/>
          <w:szCs w:val="24"/>
          <w:highlight w:val="yellow"/>
        </w:rPr>
      </w:pPr>
    </w:p>
    <w:p w14:paraId="4B825B54" w14:textId="77777777" w:rsidR="00D51671" w:rsidRPr="002026E0" w:rsidRDefault="00D51671" w:rsidP="00D51671">
      <w:pPr>
        <w:pStyle w:val="Heading3"/>
      </w:pPr>
      <w:bookmarkStart w:id="20" w:name="_Toc8120220"/>
      <w:r w:rsidRPr="002026E0">
        <w:lastRenderedPageBreak/>
        <w:t>BY-LAWS</w:t>
      </w:r>
      <w:bookmarkEnd w:id="20"/>
    </w:p>
    <w:p w14:paraId="62F686B2" w14:textId="77777777" w:rsidR="00D51671" w:rsidRDefault="00D51671" w:rsidP="00D51671">
      <w:pPr>
        <w:autoSpaceDE w:val="0"/>
        <w:autoSpaceDN w:val="0"/>
        <w:adjustRightInd w:val="0"/>
        <w:jc w:val="both"/>
        <w:rPr>
          <w:rFonts w:ascii="Times New Roman" w:hAnsi="Times New Roman" w:cs="Times New Roman"/>
          <w:b/>
          <w:bCs/>
          <w:color w:val="000000"/>
          <w:sz w:val="24"/>
          <w:szCs w:val="24"/>
        </w:rPr>
      </w:pPr>
    </w:p>
    <w:p w14:paraId="269A4B0F" w14:textId="77777777" w:rsidR="00D51671" w:rsidRPr="002026E0" w:rsidRDefault="00D51671" w:rsidP="00D51671">
      <w:pPr>
        <w:pStyle w:val="Heading3"/>
      </w:pPr>
      <w:bookmarkStart w:id="21" w:name="_Toc8120221"/>
      <w:r w:rsidRPr="002026E0">
        <w:t>ARTICLE 1 - CODE OF CONDUCT.</w:t>
      </w:r>
      <w:bookmarkEnd w:id="21"/>
    </w:p>
    <w:p w14:paraId="083E439D"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1.01 A member shall be courteous, civil and shall act in good faith, with all persons with whom he or she has dealings during a meeting or any activities of the Association.</w:t>
      </w:r>
    </w:p>
    <w:p w14:paraId="57B4843F"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 xml:space="preserve">1.02 There shall be no formal political or religious debates during a meeting except under a special agenda. </w:t>
      </w:r>
    </w:p>
    <w:p w14:paraId="43425727"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1.03 The association’s social platform must not be used to promote religious or political discuss without the approval of the board of Directors</w:t>
      </w:r>
    </w:p>
    <w:p w14:paraId="63164D15"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1.03 Violators of Article 1.01 and 1.03 may be subject to sanctions. The nature and duration of the sanction (e.g. fine, discipline, suspension or expulsion) shall be determined by the Board and subject to the requirements of Article XI of the Constitution.</w:t>
      </w:r>
    </w:p>
    <w:p w14:paraId="05F5E757" w14:textId="77777777" w:rsidR="00D51671" w:rsidRPr="002026E0" w:rsidRDefault="00D51671" w:rsidP="00D51671">
      <w:pPr>
        <w:pStyle w:val="Heading3"/>
      </w:pPr>
      <w:bookmarkStart w:id="22" w:name="_Toc8120222"/>
      <w:r w:rsidRPr="002026E0">
        <w:t>ARTICLE 2 - BOARD OF DIRECTORS.</w:t>
      </w:r>
      <w:bookmarkEnd w:id="22"/>
    </w:p>
    <w:p w14:paraId="45B89CD8"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2.1 Each member of the Board shall be nominated by a member and elected by the general membership.</w:t>
      </w:r>
    </w:p>
    <w:p w14:paraId="5665D2B3"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2.2 Each member of the Board of Directors shall have one vote, and a simple majority shall constitute a quorum in Board meetings.</w:t>
      </w:r>
    </w:p>
    <w:p w14:paraId="1B50FAC4"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2.3 The directors shall serve without remuneration and no director shall directly or indirectly receive any profit from his or her position as such; provided that a director may be reimbursed for reasonable expenses incurred by him or her in the performance of his/her duties.</w:t>
      </w:r>
    </w:p>
    <w:p w14:paraId="0CB0ED99"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2.4 The Board of Directors shall hold office for a two-year term. A member of the Board may be re -elected for a second two-year term. Thereafter, he/she shall not be eligible for election until three years have elapsed.</w:t>
      </w:r>
    </w:p>
    <w:p w14:paraId="7A97C97D"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 xml:space="preserve">2.5 Notwithstanding Article 7.13, a Board member who is absent for three </w:t>
      </w:r>
      <w:proofErr w:type="gramStart"/>
      <w:r w:rsidRPr="002026E0">
        <w:rPr>
          <w:rFonts w:ascii="Times New Roman" w:hAnsi="Times New Roman" w:cs="Times New Roman"/>
          <w:color w:val="000000"/>
          <w:sz w:val="24"/>
          <w:szCs w:val="24"/>
        </w:rPr>
        <w:t>consecutive</w:t>
      </w:r>
      <w:proofErr w:type="gramEnd"/>
    </w:p>
    <w:p w14:paraId="2C19C87B"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meetings without good cause, or who is deemed not to be carrying out his or her duties</w:t>
      </w:r>
    </w:p>
    <w:p w14:paraId="742CEB20"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satisfactorily, may be impeached and removed from office.</w:t>
      </w:r>
    </w:p>
    <w:p w14:paraId="7A451FA9"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2.6 The Board may disburse a maximum of 100 dollars at a given time as petty cash for</w:t>
      </w:r>
    </w:p>
    <w:p w14:paraId="48DC8C1B"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operating expenses.</w:t>
      </w:r>
    </w:p>
    <w:p w14:paraId="4FF7CF6F"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p>
    <w:p w14:paraId="70DDB72E" w14:textId="77777777" w:rsidR="00D51671" w:rsidRPr="002026E0" w:rsidRDefault="00D51671" w:rsidP="00D51671">
      <w:pPr>
        <w:pStyle w:val="Heading3"/>
      </w:pPr>
      <w:bookmarkStart w:id="23" w:name="_Toc8120223"/>
      <w:r w:rsidRPr="002026E0">
        <w:t>ARTICLE 3 - PROCEEDINGS OF THE BOARD OF DIRECTORS.</w:t>
      </w:r>
      <w:bookmarkEnd w:id="23"/>
    </w:p>
    <w:p w14:paraId="04C94219"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3.1 The Board of Directors may meet at a place it thinks fit for conducting the business of the Association.</w:t>
      </w:r>
    </w:p>
    <w:p w14:paraId="37F9593A"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3.2 The Board may delegate some powers to special committees appointed for specific</w:t>
      </w:r>
    </w:p>
    <w:p w14:paraId="73E0DCFC"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purposes.</w:t>
      </w:r>
    </w:p>
    <w:p w14:paraId="148AA45D"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3.3 Such committees shall conform to the terms of reference given by the Board of Directors and shall present written reports in accordance with the terms of reference to the Board.</w:t>
      </w:r>
    </w:p>
    <w:p w14:paraId="25D03E28"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3.4 Special committees shall appoint a Chairperson for their meetings. In the absence of</w:t>
      </w:r>
    </w:p>
    <w:p w14:paraId="40ED4B1D"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the Chairperson, those members of the committee in attendance shall choose one member to chair the meeting.</w:t>
      </w:r>
    </w:p>
    <w:p w14:paraId="6A67756B"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3.5 The members of the Board of Directors shall be responsible for recruiting new committee members</w:t>
      </w:r>
    </w:p>
    <w:p w14:paraId="1E107A91" w14:textId="77777777" w:rsidR="00D51671" w:rsidRPr="002026E0" w:rsidRDefault="00D51671" w:rsidP="00D51671">
      <w:pPr>
        <w:autoSpaceDE w:val="0"/>
        <w:autoSpaceDN w:val="0"/>
        <w:adjustRightInd w:val="0"/>
        <w:jc w:val="both"/>
        <w:rPr>
          <w:rFonts w:ascii="Times New Roman" w:hAnsi="Times New Roman" w:cs="Times New Roman"/>
          <w:b/>
          <w:bCs/>
          <w:color w:val="000000"/>
          <w:sz w:val="24"/>
          <w:szCs w:val="24"/>
        </w:rPr>
      </w:pPr>
    </w:p>
    <w:p w14:paraId="793AC757" w14:textId="77777777" w:rsidR="00D51671" w:rsidRPr="002026E0" w:rsidRDefault="00D51671" w:rsidP="00D51671">
      <w:pPr>
        <w:pStyle w:val="Heading3"/>
      </w:pPr>
      <w:bookmarkStart w:id="24" w:name="_Toc8120224"/>
      <w:r w:rsidRPr="002026E0">
        <w:t>ARTICLE 4 - DUTIES OF THE MEMBERS OF THE BOARD.</w:t>
      </w:r>
      <w:bookmarkEnd w:id="24"/>
    </w:p>
    <w:p w14:paraId="5EFE5D6C"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 xml:space="preserve">4.1 </w:t>
      </w:r>
      <w:r w:rsidRPr="002026E0">
        <w:rPr>
          <w:rFonts w:ascii="Times New Roman" w:hAnsi="Times New Roman" w:cs="Times New Roman"/>
          <w:b/>
          <w:bCs/>
          <w:color w:val="000000"/>
          <w:sz w:val="24"/>
          <w:szCs w:val="24"/>
        </w:rPr>
        <w:t xml:space="preserve">THE PRESIDENT: </w:t>
      </w:r>
      <w:r w:rsidRPr="002026E0">
        <w:rPr>
          <w:rFonts w:ascii="Times New Roman" w:hAnsi="Times New Roman" w:cs="Times New Roman"/>
          <w:color w:val="000000"/>
          <w:sz w:val="24"/>
          <w:szCs w:val="24"/>
        </w:rPr>
        <w:t>The President shall be the Chief Executive Officer of the Association.</w:t>
      </w:r>
    </w:p>
    <w:p w14:paraId="5F52EC26"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4.1.1 The President shall supervise the activities of the Association and shall call general or special meetings.</w:t>
      </w:r>
    </w:p>
    <w:p w14:paraId="0B3A4793"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4.1.2 With the exception of Standing and Ad-Hoc Committees or Advisory Council meetings, the President shall preside over meetings of the Board of Directors, annual general, and other general or special meetings.</w:t>
      </w:r>
    </w:p>
    <w:p w14:paraId="55D876BE"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4.1.3 The President shall see that all decisions of the Board of Directors are carried out</w:t>
      </w:r>
    </w:p>
    <w:p w14:paraId="6C503488"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Effectively and efficiently.</w:t>
      </w:r>
    </w:p>
    <w:p w14:paraId="5BFC399E"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4.1.4 The President shall have custody of the common seal of the Association.</w:t>
      </w:r>
    </w:p>
    <w:p w14:paraId="763B581C"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4.1.5 The President shall be a co-signatory of the Association’s financial documents such as cheques and securities.</w:t>
      </w:r>
    </w:p>
    <w:p w14:paraId="5DB011B9"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lastRenderedPageBreak/>
        <w:t xml:space="preserve">4.2 </w:t>
      </w:r>
      <w:r w:rsidRPr="002026E0">
        <w:rPr>
          <w:rFonts w:ascii="Times New Roman" w:hAnsi="Times New Roman" w:cs="Times New Roman"/>
          <w:b/>
          <w:bCs/>
          <w:color w:val="000000"/>
          <w:sz w:val="24"/>
          <w:szCs w:val="24"/>
        </w:rPr>
        <w:t xml:space="preserve">THE VICE PRESIDENT: </w:t>
      </w:r>
      <w:r w:rsidRPr="002026E0">
        <w:rPr>
          <w:rFonts w:ascii="Times New Roman" w:hAnsi="Times New Roman" w:cs="Times New Roman"/>
          <w:color w:val="000000"/>
          <w:sz w:val="24"/>
          <w:szCs w:val="24"/>
        </w:rPr>
        <w:t>The Vice-President shall carry out the duties of the President whenever the President is absent or is otherwise unable to perform his or her duties.</w:t>
      </w:r>
    </w:p>
    <w:p w14:paraId="46A4C13F"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4.2.1 The Vice-President shall perform any other duties delegated by the President.</w:t>
      </w:r>
    </w:p>
    <w:p w14:paraId="39965BF6"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4.2.1 The Vice President shall be one of the co-signatories of the Association’s cheques.</w:t>
      </w:r>
    </w:p>
    <w:p w14:paraId="5852D08C"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4.2.3 If both the President and Vice-President are absent or disabled for a brief period, the</w:t>
      </w:r>
    </w:p>
    <w:p w14:paraId="7C175F13"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performance of their powers and duties shall be delegated to another member of the Board of Directors.</w:t>
      </w:r>
    </w:p>
    <w:p w14:paraId="27A76267"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 xml:space="preserve">4.3 </w:t>
      </w:r>
      <w:r w:rsidRPr="002026E0">
        <w:rPr>
          <w:rFonts w:ascii="Times New Roman" w:hAnsi="Times New Roman" w:cs="Times New Roman"/>
          <w:b/>
          <w:bCs/>
          <w:color w:val="000000"/>
          <w:sz w:val="24"/>
          <w:szCs w:val="24"/>
        </w:rPr>
        <w:t xml:space="preserve">THE SECRETARY: </w:t>
      </w:r>
      <w:r w:rsidRPr="002026E0">
        <w:rPr>
          <w:rFonts w:ascii="Times New Roman" w:hAnsi="Times New Roman" w:cs="Times New Roman"/>
          <w:color w:val="000000"/>
          <w:sz w:val="24"/>
          <w:szCs w:val="24"/>
        </w:rPr>
        <w:t>The Secretary shall handle all the administrative matters of the</w:t>
      </w:r>
    </w:p>
    <w:p w14:paraId="5B76BEB1"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Association.</w:t>
      </w:r>
    </w:p>
    <w:p w14:paraId="757E6BC2"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4.3.1 The Secretary shall issue notice of meetings and shall write and disseminate the agenda and minutes of meetings.</w:t>
      </w:r>
    </w:p>
    <w:p w14:paraId="0DF8DB0E"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4.3.2 The Secretary shall have custody of the Association’s postal box, as well as the records and documents of the Association excluding the financial records.</w:t>
      </w:r>
    </w:p>
    <w:p w14:paraId="1EF85904"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4.3.3 The Secretary shall maintain a register of the members of the Association.</w:t>
      </w:r>
    </w:p>
    <w:p w14:paraId="387BB962"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4.3.4 The Secretary shall chair the Membership Committee and shall present written reports of any disciplinary investigation and recommendation at the next Board of Directors and general meetings.</w:t>
      </w:r>
    </w:p>
    <w:p w14:paraId="7D83B0A6"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p>
    <w:p w14:paraId="401CDE85"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 xml:space="preserve">4.4 </w:t>
      </w:r>
      <w:r w:rsidRPr="002026E0">
        <w:rPr>
          <w:rFonts w:ascii="Times New Roman" w:hAnsi="Times New Roman" w:cs="Times New Roman"/>
          <w:b/>
          <w:bCs/>
          <w:color w:val="000000"/>
          <w:sz w:val="24"/>
          <w:szCs w:val="24"/>
        </w:rPr>
        <w:t xml:space="preserve">THE TREASURER: </w:t>
      </w:r>
      <w:r w:rsidRPr="002026E0">
        <w:rPr>
          <w:rFonts w:ascii="Times New Roman" w:hAnsi="Times New Roman" w:cs="Times New Roman"/>
          <w:color w:val="000000"/>
          <w:sz w:val="24"/>
          <w:szCs w:val="24"/>
        </w:rPr>
        <w:t>The Treasurer shall keep the Association’s funds and securities and shall maintain full and accurate accounts of all transactions and receipts.</w:t>
      </w:r>
    </w:p>
    <w:p w14:paraId="2E9164DE"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4.4.1 The Treasurer shall deposit all monies and other securities in the name and to the credit of the Association at such depositories as may be designated by the Board of Directors.</w:t>
      </w:r>
    </w:p>
    <w:p w14:paraId="1AD7563E"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4.4.2 The Treasurer shall disburse the funds of the Association as approved by the Board of Directors, taking proper vouchers for such disbursement, and shall render accounts to the Board, the President or the general membership whenever required.</w:t>
      </w:r>
    </w:p>
    <w:p w14:paraId="521447D6"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4.4.3 The Treasurer shall be designated as one of the signing Officers of the Association in any financial transaction.</w:t>
      </w:r>
    </w:p>
    <w:p w14:paraId="6F14C93C"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lastRenderedPageBreak/>
        <w:t>4.4.4 The Treasurer shall be the co-signatory of all cheques, along with the President or Vice President. Subject to Article 4.4.6, no cheques shall be issued without the signature of the Treasurer and President (or Vice President) as specified in the Constitution and By-Laws of the Association.</w:t>
      </w:r>
    </w:p>
    <w:p w14:paraId="0B79039A"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4.4.5 The Treasurer shall be the Chair of the Finance Committee and shall be a member of any Committee where he or she is required for the effective functioning of that committee (e.g. the Sports and Recreation Committee).</w:t>
      </w:r>
    </w:p>
    <w:p w14:paraId="3C8BE7B6"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4.4.6 No co-signatory of a cheque shall co-sign a cheque made payable to him or her.</w:t>
      </w:r>
    </w:p>
    <w:p w14:paraId="5E4516DE"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p>
    <w:p w14:paraId="1B8B361E"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 xml:space="preserve">4.5 </w:t>
      </w:r>
      <w:r w:rsidRPr="002026E0">
        <w:rPr>
          <w:rFonts w:ascii="Times New Roman" w:hAnsi="Times New Roman" w:cs="Times New Roman"/>
          <w:b/>
          <w:bCs/>
          <w:color w:val="000000"/>
          <w:sz w:val="24"/>
          <w:szCs w:val="24"/>
        </w:rPr>
        <w:t xml:space="preserve">FINANCIAL SECRETARY: </w:t>
      </w:r>
      <w:r w:rsidRPr="002026E0">
        <w:rPr>
          <w:rFonts w:ascii="Times New Roman" w:hAnsi="Times New Roman" w:cs="Times New Roman"/>
          <w:color w:val="000000"/>
          <w:sz w:val="24"/>
          <w:szCs w:val="24"/>
        </w:rPr>
        <w:t>The Financial Secretary is responsible for maintaining a thorough financial record of all monies received and/or disbursed by the Association, which includes but is not limited to the reconciliation of all Association accounts.</w:t>
      </w:r>
    </w:p>
    <w:p w14:paraId="46A7CCDA"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4.5.1 The Financial Secretary is responsible for the internal auditing of the Association’s</w:t>
      </w:r>
    </w:p>
    <w:p w14:paraId="2E6AAAA0"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financial records and, along with the Treasurer, keeping a record of all financial activities of the Association.</w:t>
      </w:r>
    </w:p>
    <w:p w14:paraId="4D209763"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4.5.2 The Financial Secretary shall issue receipts for all payments, mail receipts to members, prepare the Association’s income tax returns, and prepare the Association’s financial reports for the Board of Directors, and general meetings.</w:t>
      </w:r>
    </w:p>
    <w:p w14:paraId="765C93F1"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4.5.3 The Financial Secretary shall be a member of the Finance Committee and of any</w:t>
      </w:r>
    </w:p>
    <w:p w14:paraId="58A482BB"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Committee where he or she is required for the effective functioning of that committee (e.g. the Social Committee).</w:t>
      </w:r>
    </w:p>
    <w:p w14:paraId="3A381547"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p>
    <w:p w14:paraId="14951A5D"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 xml:space="preserve">4.6 </w:t>
      </w:r>
      <w:r w:rsidRPr="002026E0">
        <w:rPr>
          <w:rFonts w:ascii="Times New Roman" w:hAnsi="Times New Roman" w:cs="Times New Roman"/>
          <w:b/>
          <w:bCs/>
          <w:color w:val="000000"/>
          <w:sz w:val="24"/>
          <w:szCs w:val="24"/>
        </w:rPr>
        <w:t xml:space="preserve">SOCIAL SECRETARY: </w:t>
      </w:r>
      <w:r w:rsidRPr="002026E0">
        <w:rPr>
          <w:rFonts w:ascii="Times New Roman" w:hAnsi="Times New Roman" w:cs="Times New Roman"/>
          <w:color w:val="000000"/>
          <w:sz w:val="24"/>
          <w:szCs w:val="24"/>
        </w:rPr>
        <w:t>The Social Secretary is responsible for the planning and</w:t>
      </w:r>
    </w:p>
    <w:p w14:paraId="372125E5"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implementation of all social and cultural activities of the Association.</w:t>
      </w:r>
    </w:p>
    <w:p w14:paraId="0DB7A04E"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4.6.1 The Social Secretary shall chair the Social Committee and shall present written reports of any organized events at the next Board of Directors and general meetings after each event.</w:t>
      </w:r>
    </w:p>
    <w:p w14:paraId="588D8935"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4.6.2 The Social Secretary shall act as a liaison between the Association and other</w:t>
      </w:r>
    </w:p>
    <w:p w14:paraId="48D58AEC"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lastRenderedPageBreak/>
        <w:t>organizations on social matters.</w:t>
      </w:r>
    </w:p>
    <w:p w14:paraId="433F6350"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4.6.3 The Social Secretary shall be a member of any Committee where he or she is required for the effective functioning of that committee (e.g. the Sports &amp; Recreation Committee).</w:t>
      </w:r>
    </w:p>
    <w:p w14:paraId="71D1DD42"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4.6.4 The Social Secretary shall be responsible for the design and implementation of all sports and recreational activities of the Association.</w:t>
      </w:r>
    </w:p>
    <w:p w14:paraId="1B222E15"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4.6.5 The Social Secretary shall be the Chair of the Sports &amp; Recreation Committee. He/she shall also be a member of the Social Committee.</w:t>
      </w:r>
    </w:p>
    <w:p w14:paraId="094E8DE9"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4.6.6 The Social Secretary shall be the liaison between the Association and other organizations on sports and recreational matters.</w:t>
      </w:r>
    </w:p>
    <w:p w14:paraId="25A6D28D"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4.6.7 The Social Secretary shall be the coordinator of youth events and shall also be a liaison between the Association and students in post-secondary institutions.</w:t>
      </w:r>
    </w:p>
    <w:p w14:paraId="0BE839D3"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4.6.8 The Social Secretary shall be a member of any Committee where he or she is required for the effective functioning of that committee (e.g. the Social Committee).</w:t>
      </w:r>
    </w:p>
    <w:p w14:paraId="66FF1BE2"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p>
    <w:p w14:paraId="63DD8AD6"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 xml:space="preserve">4.7 </w:t>
      </w:r>
      <w:r w:rsidRPr="002026E0">
        <w:rPr>
          <w:rFonts w:ascii="Times New Roman" w:hAnsi="Times New Roman" w:cs="Times New Roman"/>
          <w:b/>
          <w:bCs/>
          <w:color w:val="000000"/>
          <w:sz w:val="24"/>
          <w:szCs w:val="24"/>
        </w:rPr>
        <w:t xml:space="preserve">PUBLIC RELATIONS OFFICER: </w:t>
      </w:r>
      <w:r w:rsidRPr="002026E0">
        <w:rPr>
          <w:rFonts w:ascii="Times New Roman" w:hAnsi="Times New Roman" w:cs="Times New Roman"/>
          <w:color w:val="000000"/>
          <w:sz w:val="24"/>
          <w:szCs w:val="24"/>
        </w:rPr>
        <w:t>The Public Relations Officer is responsible for designing and implementing an effective public relations strategy to enhance the image of the Association.</w:t>
      </w:r>
    </w:p>
    <w:p w14:paraId="4524167F"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4.7.1 The Public Relations Officer is responsible for managing the Association’s relationship with the mass media in consultation with the Board of Directors.</w:t>
      </w:r>
    </w:p>
    <w:p w14:paraId="147FEF6A"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4.7.2 The Public Relations Officer is responsible for communication of the Association’s</w:t>
      </w:r>
    </w:p>
    <w:p w14:paraId="0B1070DB"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activities, and shall also be the custodian of the Association’s banner.</w:t>
      </w:r>
    </w:p>
    <w:p w14:paraId="10C62FA5"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4.7.3 The Public Relations Officer shall be responsible for managing all tools required to meet his/her responsibilities, and such tools shall include but not be limited to the maintenance of the Association’s official web site, discussion list, production and distribution of newsletter and other communication instruments.</w:t>
      </w:r>
    </w:p>
    <w:p w14:paraId="1E1E7541"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4.7.4 The Public Relations Officer shall be a member of any Committee where he or she is required for the effective functioning of that committee (e.g. the Social Committee and the Sports and Recreation Committee).</w:t>
      </w:r>
    </w:p>
    <w:p w14:paraId="11850DD1"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p>
    <w:p w14:paraId="386FBE2D" w14:textId="77777777" w:rsidR="00D51671" w:rsidRPr="002026E0" w:rsidRDefault="00D51671" w:rsidP="00D51671">
      <w:pPr>
        <w:pStyle w:val="Heading3"/>
      </w:pPr>
      <w:bookmarkStart w:id="25" w:name="_Toc8120225"/>
      <w:r w:rsidRPr="002026E0">
        <w:t>ARTICLE 5 - RESIGNATION AND REMOVAL FROM OFFICE.</w:t>
      </w:r>
      <w:bookmarkEnd w:id="25"/>
    </w:p>
    <w:p w14:paraId="31DFA77B"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5.1 Any officer of the Association may resign from the office by handing a letter of resignation to the Secretary or the President of the Association.</w:t>
      </w:r>
    </w:p>
    <w:p w14:paraId="6C28D912"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5.2 The Secretary or the President shall, on the receipt of a letter of resignation, notify the</w:t>
      </w:r>
    </w:p>
    <w:p w14:paraId="761C7B00"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Board of Directors, and if it so approves, a meeting shall be convened to elect or appoint a new member to fill the vacant post.</w:t>
      </w:r>
    </w:p>
    <w:p w14:paraId="3DA7ABC2"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5.3 A member of the Board who is absent from five consecutive meetings without a</w:t>
      </w:r>
    </w:p>
    <w:p w14:paraId="6474F596"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reasonable explanation delivered to the Board of Directors shall be considered to have withdrawn as an officer of the Association and the post shall be declared vacant.</w:t>
      </w:r>
    </w:p>
    <w:p w14:paraId="75FE5999"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5.4 Where a member has been removed from office, an election shall be called to fill the</w:t>
      </w:r>
    </w:p>
    <w:p w14:paraId="39C0482E"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post.</w:t>
      </w:r>
    </w:p>
    <w:p w14:paraId="209DE175"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5.5 Any officer who has withdrawn from an office in accordance with Article 5.3, or an officer who has been removed from office in accordance with Article 7.12 shall be informed of the decision in writing by the Board within two weeks of the removal.</w:t>
      </w:r>
    </w:p>
    <w:p w14:paraId="63DF09B0"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5.6 Notwithstanding Article 5.4, the Board shall have the discretion to appoint another</w:t>
      </w:r>
    </w:p>
    <w:p w14:paraId="7E838A03"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member to fill a vacant position, for the remaining part of the term for that position.</w:t>
      </w:r>
    </w:p>
    <w:p w14:paraId="17529692"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p>
    <w:p w14:paraId="56670DB8" w14:textId="77777777" w:rsidR="00D51671" w:rsidRPr="002026E0" w:rsidRDefault="00D51671" w:rsidP="00D51671">
      <w:pPr>
        <w:pStyle w:val="Heading3"/>
      </w:pPr>
      <w:bookmarkStart w:id="26" w:name="_Toc8120226"/>
      <w:r w:rsidRPr="002026E0">
        <w:t>ARTICLE 6 – NOTICE OF MEETINGS.</w:t>
      </w:r>
      <w:bookmarkEnd w:id="26"/>
    </w:p>
    <w:p w14:paraId="4A862BE7"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6.1 Notice for general meetings or special resolution shall be given to a member, either personally, or by postal or electronic mail to his or her registered address at least 14 days prior to the event.</w:t>
      </w:r>
    </w:p>
    <w:p w14:paraId="184F1184"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6.2 A notice sent by postal or electronic mail shall be deemed to have been given to the</w:t>
      </w:r>
    </w:p>
    <w:p w14:paraId="2C5FAB34"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member.</w:t>
      </w:r>
    </w:p>
    <w:p w14:paraId="6D37B0D8"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6.3 Where the presence of a member who is the object of a special resolution is required,</w:t>
      </w:r>
    </w:p>
    <w:p w14:paraId="0C884F33"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lastRenderedPageBreak/>
        <w:t>notice for a meeting to deal with the special resolution shall be given to the member by registered mail to his or her registered address at least 14 days prior to the event.</w:t>
      </w:r>
    </w:p>
    <w:p w14:paraId="64530D66"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6.4 A notice sent by registered mail to a member in Article 6.3 shall be deemed to have been given to the member.</w:t>
      </w:r>
    </w:p>
    <w:p w14:paraId="6135F2E5"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p>
    <w:p w14:paraId="6DB42A28" w14:textId="77777777" w:rsidR="00D51671" w:rsidRPr="002026E0" w:rsidRDefault="00D51671" w:rsidP="00D51671">
      <w:pPr>
        <w:pStyle w:val="Heading3"/>
      </w:pPr>
      <w:bookmarkStart w:id="27" w:name="_Toc8120227"/>
      <w:r w:rsidRPr="002026E0">
        <w:t>ARTICLE 7 - GENERAL MEETINGS.</w:t>
      </w:r>
      <w:bookmarkEnd w:id="27"/>
    </w:p>
    <w:p w14:paraId="33C2411C"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7.1 The quorum for decisions of the Association’s business at a general or special meeting shall be 10 members or one-fifth of the general membership; whichever is the lesser of the two.</w:t>
      </w:r>
    </w:p>
    <w:p w14:paraId="3E489D53"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7.2 If at the time during a general meeting there ceases to be a quorum, the decision then in progress shall be suspended until a quorum is re-established. In certain circumstances, the meeting may be adjourned or else terminated.</w:t>
      </w:r>
    </w:p>
    <w:p w14:paraId="02C83DF1"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7.3 If within 30 minutes from the time scheduled for the general meeting a quorum is not</w:t>
      </w:r>
    </w:p>
    <w:p w14:paraId="56FCF049"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formed, the meeting may be adjourned.</w:t>
      </w:r>
    </w:p>
    <w:p w14:paraId="409B0108"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7.4 Any special resolution must be debated before approval by the majority at that meeting,</w:t>
      </w:r>
    </w:p>
    <w:p w14:paraId="15835897"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and voting shall be done by a show of hands, or by secret ballot, depending on the</w:t>
      </w:r>
    </w:p>
    <w:p w14:paraId="6AEA53AC"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circumstances.</w:t>
      </w:r>
    </w:p>
    <w:p w14:paraId="3A98DDE1"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7.5 In case of tie of votes, the President may cast the deciding vote. If the President is not present at the general meeting, the Vice President shall cast the deciding vote.</w:t>
      </w:r>
    </w:p>
    <w:p w14:paraId="1584C5E6"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7.6 The general meeting of the Association shall be held at a time and place determined by the Board.</w:t>
      </w:r>
    </w:p>
    <w:p w14:paraId="21A8D522"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7.7 The Board of Directors may convene an emergency general meeting as the need arises.</w:t>
      </w:r>
    </w:p>
    <w:p w14:paraId="65054541"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7.8 Notice of a general meeting shall specify the place, day and hour of the meeting, and in case of special transaction, the general nature of that transaction.</w:t>
      </w:r>
    </w:p>
    <w:p w14:paraId="163EA888"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7.9 In special circumstances, efforts should be made to ensure that individuals concerned</w:t>
      </w:r>
    </w:p>
    <w:p w14:paraId="7CD41BAE"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are provided with adequate notice. The accidental omission to give notice of a meeting to, or the non-receipt of a notice by a member entitled to receive the notice, does not invalidate proceedings at that meeting.</w:t>
      </w:r>
    </w:p>
    <w:p w14:paraId="7036DDD7"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lastRenderedPageBreak/>
        <w:t>7.10 The annual general meeting of the Association shall be held within two months after the end of the fiscal year.</w:t>
      </w:r>
    </w:p>
    <w:p w14:paraId="03E97639"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7.11 There shall be a minimum of three general meetings in a fiscal year.</w:t>
      </w:r>
    </w:p>
    <w:p w14:paraId="2E691896"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7.12 If at a general meeting the President or the Vice-President or a Board member is absent 30 minutes after the scheduled start of the meeting, or if the President and all other Board members are unwilling to act as the meeting Chairperson, the members present shall choose one person to chair the meeting. However, a vote of no confidence may be moved against the erring officials.</w:t>
      </w:r>
    </w:p>
    <w:p w14:paraId="10E10EF5"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7.13 Each member of the Board shall be required to be present at all meetings of the</w:t>
      </w:r>
    </w:p>
    <w:p w14:paraId="25078607"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Association. Where a member has a good reason for not attending a meeting, the President, the Vice President, or the Secretary shall be informed in a reasonable time of the inability to attend the meeting.</w:t>
      </w:r>
    </w:p>
    <w:p w14:paraId="2CAD76C9" w14:textId="77777777" w:rsidR="00D51671" w:rsidRPr="002026E0" w:rsidRDefault="00D51671" w:rsidP="00D51671">
      <w:pPr>
        <w:autoSpaceDE w:val="0"/>
        <w:autoSpaceDN w:val="0"/>
        <w:adjustRightInd w:val="0"/>
        <w:jc w:val="both"/>
        <w:rPr>
          <w:rFonts w:ascii="Times New Roman" w:hAnsi="Times New Roman" w:cs="Times New Roman"/>
          <w:b/>
          <w:bCs/>
          <w:color w:val="000000"/>
          <w:sz w:val="24"/>
          <w:szCs w:val="24"/>
        </w:rPr>
      </w:pPr>
    </w:p>
    <w:p w14:paraId="15B2D85C" w14:textId="77777777" w:rsidR="00D51671" w:rsidRPr="002026E0" w:rsidRDefault="00D51671" w:rsidP="00D51671">
      <w:pPr>
        <w:pStyle w:val="Heading3"/>
      </w:pPr>
      <w:bookmarkStart w:id="28" w:name="_Toc8120228"/>
      <w:r w:rsidRPr="002026E0">
        <w:t>ARTICLE 8 - VOTING RIGHTS.</w:t>
      </w:r>
      <w:bookmarkEnd w:id="28"/>
    </w:p>
    <w:p w14:paraId="09230503"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8.1 The qualifying age for voting and running for office shall be 18 years.</w:t>
      </w:r>
    </w:p>
    <w:p w14:paraId="1F83F16C"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8.2 Only members can vote during a general or special meeting and each member is entitled to one vote.</w:t>
      </w:r>
    </w:p>
    <w:p w14:paraId="23D191F4"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8.3 Voting at election of officers shall be done by secret ballot.</w:t>
      </w:r>
    </w:p>
    <w:p w14:paraId="39D90FB0"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8.4 Only those who have been members of the Association for the 3 months prior to the</w:t>
      </w:r>
    </w:p>
    <w:p w14:paraId="573BA8CE"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notice of an election shall be eligible to vote at the election of officers.</w:t>
      </w:r>
    </w:p>
    <w:p w14:paraId="26C7C6D2"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8.5 To be eligible for election to the Board, a candidate shall have been a member of the</w:t>
      </w:r>
    </w:p>
    <w:p w14:paraId="592333EA"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Association for the 6 months immediately prior to the notice of the election.</w:t>
      </w:r>
    </w:p>
    <w:p w14:paraId="368B78BE"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8.6 Voting by proxy is not permitted.</w:t>
      </w:r>
    </w:p>
    <w:p w14:paraId="1FA3D79C"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p>
    <w:p w14:paraId="6B933331" w14:textId="77777777" w:rsidR="00D51671" w:rsidRPr="002026E0" w:rsidRDefault="00D51671" w:rsidP="00D51671">
      <w:pPr>
        <w:pStyle w:val="Heading3"/>
      </w:pPr>
      <w:bookmarkStart w:id="29" w:name="_Toc8120229"/>
      <w:r w:rsidRPr="002026E0">
        <w:lastRenderedPageBreak/>
        <w:t>ARTICLE 9 - PROPERTY OF THE ASSOCIATION</w:t>
      </w:r>
      <w:bookmarkEnd w:id="29"/>
    </w:p>
    <w:p w14:paraId="091FCF7F"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In case of death, resignation, retirement or removal from office of any Officer, all books, papers, vouchers, money and other property of whatever kind in the person’s possession shall be delivered to the Board of Directors, within seven days of the event occurring.</w:t>
      </w:r>
    </w:p>
    <w:p w14:paraId="2467F5CF"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p>
    <w:p w14:paraId="434DC24B" w14:textId="77777777" w:rsidR="00D51671" w:rsidRPr="002026E0" w:rsidRDefault="00D51671" w:rsidP="00D51671">
      <w:pPr>
        <w:pStyle w:val="Heading3"/>
      </w:pPr>
      <w:bookmarkStart w:id="30" w:name="_Toc8120230"/>
      <w:r w:rsidRPr="002026E0">
        <w:t>ARTICLE 10 - BOOKS AND RECORDS.</w:t>
      </w:r>
      <w:bookmarkEnd w:id="30"/>
    </w:p>
    <w:p w14:paraId="192384A6"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10.1 The Signing Officers for all monetary transactions shall be the President, Vice-President and Treasurer of the Association.</w:t>
      </w:r>
    </w:p>
    <w:p w14:paraId="02A4A023"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10.2 The books and records of the Association shall be opened for inspection by the members at all reasonable times upon reasonable notice being given to the Board of Directors.</w:t>
      </w:r>
    </w:p>
    <w:p w14:paraId="00A00B4D"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p>
    <w:p w14:paraId="16DE3F60" w14:textId="77777777" w:rsidR="00D51671" w:rsidRPr="002026E0" w:rsidRDefault="00D51671" w:rsidP="00D51671">
      <w:pPr>
        <w:pStyle w:val="Heading3"/>
      </w:pPr>
      <w:bookmarkStart w:id="31" w:name="_Toc8120231"/>
      <w:r w:rsidRPr="002026E0">
        <w:t>ARTICLE 11 - EXECUTION OF DOCUMENTS</w:t>
      </w:r>
      <w:bookmarkEnd w:id="31"/>
    </w:p>
    <w:p w14:paraId="67320B67"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11.1 The directors shall have power from time to time by resolution to appoint an officer or officers on behalf of the Association to sign specific contracts, documents and instruments in writing.</w:t>
      </w:r>
    </w:p>
    <w:p w14:paraId="05EC4AB7"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11.2 Contracts, documents or any instruments in writing requiring the signature of the</w:t>
      </w:r>
    </w:p>
    <w:p w14:paraId="54FB016E"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Association shall be signed by any two officers in Article 10.1 and all contracts, documents and instruments in writing so signed shall be binding upon the corporation without any further authorization or formality.</w:t>
      </w:r>
    </w:p>
    <w:p w14:paraId="3C72C695"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11.3 The directors may give the Association's power of attorney to any registered dealer in securities for the purposes of the transferring of and dealing with any stocks, bonds, and other securities of the corporation.</w:t>
      </w:r>
    </w:p>
    <w:p w14:paraId="1A391201"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11.4 The seal of the Association when required may be affixed to contracts, documents and instruments in writing signed as aforesaid in Article 11.1 or by any officer or officers appointed by resolution of the board of directors.</w:t>
      </w:r>
    </w:p>
    <w:p w14:paraId="1A747BF8"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p>
    <w:p w14:paraId="01C49723" w14:textId="77777777" w:rsidR="00D51671" w:rsidRPr="002026E0" w:rsidRDefault="00D51671" w:rsidP="00D51671">
      <w:pPr>
        <w:pStyle w:val="Heading3"/>
      </w:pPr>
      <w:bookmarkStart w:id="32" w:name="_Toc8120232"/>
      <w:r w:rsidRPr="002026E0">
        <w:lastRenderedPageBreak/>
        <w:t>ARTICLE 12 – AUDITOR(S)</w:t>
      </w:r>
      <w:bookmarkEnd w:id="32"/>
    </w:p>
    <w:p w14:paraId="6DE6DC79"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12.1 The members shall, at each Annual General Meeting (AGM), appoint an auditor to audit the accounts and annual financial statements of the Association for report to the members at the next annual meeting.</w:t>
      </w:r>
    </w:p>
    <w:p w14:paraId="4CA50818"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12.2 The auditor shall hold office until the next annual meeting provided that the directors may fill any casual vacancy in the office of the auditor.</w:t>
      </w:r>
    </w:p>
    <w:p w14:paraId="72344E1E" w14:textId="77777777" w:rsidR="00D51671" w:rsidRPr="002026E0" w:rsidRDefault="00D51671" w:rsidP="00D51671">
      <w:pPr>
        <w:autoSpaceDE w:val="0"/>
        <w:autoSpaceDN w:val="0"/>
        <w:adjustRightInd w:val="0"/>
        <w:jc w:val="both"/>
        <w:rPr>
          <w:rFonts w:ascii="Times New Roman" w:hAnsi="Times New Roman" w:cs="Times New Roman"/>
          <w:color w:val="333333"/>
          <w:sz w:val="24"/>
          <w:szCs w:val="24"/>
        </w:rPr>
      </w:pPr>
      <w:r w:rsidRPr="002026E0">
        <w:rPr>
          <w:rFonts w:ascii="Times New Roman" w:hAnsi="Times New Roman" w:cs="Times New Roman"/>
          <w:color w:val="333333"/>
          <w:sz w:val="24"/>
          <w:szCs w:val="24"/>
        </w:rPr>
        <w:t>12.3 The remuneration of the auditor shall be fixed by the board of directors, subject to the approval of the house.</w:t>
      </w:r>
    </w:p>
    <w:p w14:paraId="01D3904E" w14:textId="77777777" w:rsidR="00D51671" w:rsidRPr="002026E0" w:rsidRDefault="00D51671" w:rsidP="00D51671">
      <w:pPr>
        <w:pStyle w:val="Heading3"/>
      </w:pPr>
      <w:bookmarkStart w:id="33" w:name="_Toc8120233"/>
      <w:r w:rsidRPr="002026E0">
        <w:t>ARTICLE 13 – BORROWING</w:t>
      </w:r>
      <w:bookmarkEnd w:id="33"/>
    </w:p>
    <w:p w14:paraId="2C53B6BC"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 xml:space="preserve">13.1 In accordance with the </w:t>
      </w:r>
      <w:r w:rsidRPr="002026E0">
        <w:rPr>
          <w:rFonts w:ascii="Times New Roman" w:hAnsi="Times New Roman" w:cs="Times New Roman"/>
          <w:i/>
          <w:iCs/>
          <w:color w:val="000000"/>
          <w:sz w:val="24"/>
          <w:szCs w:val="24"/>
        </w:rPr>
        <w:t>Canada Corporations Act</w:t>
      </w:r>
      <w:r w:rsidRPr="002026E0">
        <w:rPr>
          <w:rFonts w:ascii="Times New Roman" w:hAnsi="Times New Roman" w:cs="Times New Roman"/>
          <w:color w:val="000000"/>
          <w:sz w:val="24"/>
          <w:szCs w:val="24"/>
        </w:rPr>
        <w:t>, it is provided that, when authorized by by-law, duly passed by the directors and sanctioned by at least two-thirds of the votes cast at a special general meeting of the members duly called for considering the by-law, the directors of the corporation may from time to time:</w:t>
      </w:r>
    </w:p>
    <w:p w14:paraId="22961F32"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13.1.1 Borrow money upon the credit of the association and issue any security for such</w:t>
      </w:r>
    </w:p>
    <w:p w14:paraId="743783EC"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debt;</w:t>
      </w:r>
    </w:p>
    <w:p w14:paraId="10CCEEDF"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13.1.2 Limit or increase the amount to be borrowed;</w:t>
      </w:r>
    </w:p>
    <w:p w14:paraId="20F4977D"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13.2 Any such by -law may provide for the delegation of such powers by the directors to such officers or directors of the Association to such extent and in such manner as may be set out in the by-law.</w:t>
      </w:r>
    </w:p>
    <w:p w14:paraId="62644BE8"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13.3 Nothing herein limits or restricts the borrowing of money by the Association on bills of exchange or promissory notes made, drawn, accepted or endorsed by or on behalf of the Association.</w:t>
      </w:r>
    </w:p>
    <w:p w14:paraId="51E95227" w14:textId="77777777" w:rsidR="00D51671" w:rsidRPr="002026E0" w:rsidRDefault="00D51671" w:rsidP="00D51671">
      <w:pPr>
        <w:pStyle w:val="Heading3"/>
      </w:pPr>
      <w:bookmarkStart w:id="34" w:name="_Toc8120234"/>
      <w:r w:rsidRPr="002026E0">
        <w:t>ARTICLE 14 - INDEMNITIES.</w:t>
      </w:r>
      <w:bookmarkEnd w:id="34"/>
    </w:p>
    <w:p w14:paraId="7F017A81"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14.1 Indemnities to all members of the Board of Directors and to any member or employee of the Association or other persons who have undertaken or are about to undertake any liability on behalf of the Association and their heirs, executors, administrators and estate respectively, shall always be honored by the Association.</w:t>
      </w:r>
    </w:p>
    <w:p w14:paraId="76C5ACFB"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14.2 All expenses incurred on behalf of the Association that are duly authorized shall be</w:t>
      </w:r>
    </w:p>
    <w:p w14:paraId="188A1EC9"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indemnified.</w:t>
      </w:r>
    </w:p>
    <w:p w14:paraId="05CBB367"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p>
    <w:p w14:paraId="72AE3A9A" w14:textId="77777777" w:rsidR="00D51671" w:rsidRPr="002026E0" w:rsidRDefault="00D51671" w:rsidP="00D51671">
      <w:pPr>
        <w:pStyle w:val="Heading3"/>
      </w:pPr>
      <w:bookmarkStart w:id="35" w:name="_Toc8120235"/>
      <w:r w:rsidRPr="002026E0">
        <w:t>ARTICLE 15 - RESOLUTIONS AND AMENDMENTS.</w:t>
      </w:r>
      <w:bookmarkEnd w:id="35"/>
    </w:p>
    <w:p w14:paraId="210B0B07"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15.1 A notice to amend any sections of the Constitution or introduce a new one shall be given in writing to the entire members of the Association.</w:t>
      </w:r>
    </w:p>
    <w:p w14:paraId="3FB2C05E"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15.2 A Special Resolution shall be binding if passed by members who form a quorum in a general meeting of which notice specifying the intention to propose a resolution has been duly given.</w:t>
      </w:r>
    </w:p>
    <w:p w14:paraId="478AB229"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15.3 The provision of this Constitution may be revoked, added to or amended by a resolution passed by two-thirds or more of the members present and entitled to vote at any General meeting for which notice has been duly given specifying the intention to propose such revocation, addition or alteration, together with full thereof.</w:t>
      </w:r>
    </w:p>
    <w:p w14:paraId="2EE1AAD5"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15.4 The by-laws of the Association not embodied in the letters patent may be repealed or</w:t>
      </w:r>
    </w:p>
    <w:p w14:paraId="2263825A"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 xml:space="preserve">amended by </w:t>
      </w:r>
      <w:proofErr w:type="spellStart"/>
      <w:r w:rsidRPr="002026E0">
        <w:rPr>
          <w:rFonts w:ascii="Times New Roman" w:hAnsi="Times New Roman" w:cs="Times New Roman"/>
          <w:color w:val="000000"/>
          <w:sz w:val="24"/>
          <w:szCs w:val="24"/>
        </w:rPr>
        <w:t>by</w:t>
      </w:r>
      <w:proofErr w:type="spellEnd"/>
      <w:r w:rsidRPr="002026E0">
        <w:rPr>
          <w:rFonts w:ascii="Times New Roman" w:hAnsi="Times New Roman" w:cs="Times New Roman"/>
          <w:color w:val="000000"/>
          <w:sz w:val="24"/>
          <w:szCs w:val="24"/>
        </w:rPr>
        <w:t xml:space="preserve"> -law, or a new by-law relating to the requirements of subsection 155(2) of the </w:t>
      </w:r>
      <w:r w:rsidRPr="002026E0">
        <w:rPr>
          <w:rFonts w:ascii="Times New Roman" w:hAnsi="Times New Roman" w:cs="Times New Roman"/>
          <w:i/>
          <w:iCs/>
          <w:color w:val="000000"/>
          <w:sz w:val="24"/>
          <w:szCs w:val="24"/>
        </w:rPr>
        <w:t>Canada Corporations Act</w:t>
      </w:r>
      <w:r w:rsidRPr="002026E0">
        <w:rPr>
          <w:rFonts w:ascii="Times New Roman" w:hAnsi="Times New Roman" w:cs="Times New Roman"/>
          <w:color w:val="000000"/>
          <w:sz w:val="24"/>
          <w:szCs w:val="24"/>
        </w:rPr>
        <w:t>, may be enacted by a majority of the directors at a meeting of the board of directors and sanctioned by an affirmative vote of at least two-thirds (2/3) of the members at a meeting duly called for the purpose of considering the said by -law, provided that the repeal or amendment of such by-laws shall not be enforced or acted upon until the approval of the Minister of Industry has been obtained.</w:t>
      </w:r>
    </w:p>
    <w:p w14:paraId="5E8C696C" w14:textId="77777777" w:rsidR="00D51671" w:rsidRDefault="00D51671" w:rsidP="00D51671">
      <w:pPr>
        <w:pStyle w:val="Heading3"/>
      </w:pPr>
    </w:p>
    <w:p w14:paraId="4BB52CF3" w14:textId="77777777" w:rsidR="00D51671" w:rsidRPr="002026E0" w:rsidRDefault="00D51671" w:rsidP="00D51671">
      <w:pPr>
        <w:pStyle w:val="Heading3"/>
      </w:pPr>
      <w:bookmarkStart w:id="36" w:name="_Toc8120236"/>
      <w:r w:rsidRPr="002026E0">
        <w:t>ARTICLE 16 - DISSOLUTION</w:t>
      </w:r>
      <w:bookmarkEnd w:id="36"/>
    </w:p>
    <w:p w14:paraId="008A4285"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16.1 If a resolution is passed by a two-third membership, or more of members entitled to vote at a General Meeting to dissolve the Association, the Board of Directors shall take immediate steps to convert into money all the property of the Association.</w:t>
      </w:r>
    </w:p>
    <w:p w14:paraId="53268C6E"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16.2 The proceeds of such conversion shall be applied first in meeting all liabilities of the</w:t>
      </w:r>
    </w:p>
    <w:p w14:paraId="08E646EF"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Association and any balance remaining shall be decided and disposed of by the Board of</w:t>
      </w:r>
    </w:p>
    <w:p w14:paraId="053BFE24"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Directors to any charitable/welfare organization.</w:t>
      </w:r>
    </w:p>
    <w:p w14:paraId="69917135" w14:textId="7C6D990B" w:rsidR="00D51671" w:rsidRDefault="00D51671" w:rsidP="00D51671">
      <w:pPr>
        <w:autoSpaceDE w:val="0"/>
        <w:autoSpaceDN w:val="0"/>
        <w:adjustRightInd w:val="0"/>
        <w:jc w:val="both"/>
        <w:rPr>
          <w:rFonts w:ascii="Times New Roman" w:hAnsi="Times New Roman" w:cs="Times New Roman"/>
          <w:color w:val="000000"/>
          <w:sz w:val="24"/>
          <w:szCs w:val="24"/>
        </w:rPr>
      </w:pPr>
    </w:p>
    <w:p w14:paraId="1395434B" w14:textId="77777777" w:rsidR="003D44F6" w:rsidRPr="002026E0" w:rsidRDefault="003D44F6" w:rsidP="00D51671">
      <w:pPr>
        <w:autoSpaceDE w:val="0"/>
        <w:autoSpaceDN w:val="0"/>
        <w:adjustRightInd w:val="0"/>
        <w:jc w:val="both"/>
        <w:rPr>
          <w:rFonts w:ascii="Times New Roman" w:hAnsi="Times New Roman" w:cs="Times New Roman"/>
          <w:color w:val="000000"/>
          <w:sz w:val="24"/>
          <w:szCs w:val="24"/>
        </w:rPr>
      </w:pPr>
    </w:p>
    <w:p w14:paraId="0BB0FF0F" w14:textId="77777777" w:rsidR="00D51671" w:rsidRPr="002026E0" w:rsidRDefault="00D51671" w:rsidP="00D51671">
      <w:pPr>
        <w:pStyle w:val="Heading3"/>
      </w:pPr>
      <w:bookmarkStart w:id="37" w:name="_Toc8120237"/>
      <w:r w:rsidRPr="002026E0">
        <w:lastRenderedPageBreak/>
        <w:t>ARTICLE 17 - WINDING UP</w:t>
      </w:r>
      <w:bookmarkEnd w:id="37"/>
    </w:p>
    <w:p w14:paraId="20359F25"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17.1 The income and property of the Association whenever and however derived shall be</w:t>
      </w:r>
    </w:p>
    <w:p w14:paraId="442706DD" w14:textId="77777777" w:rsidR="00D51671" w:rsidRPr="002026E0" w:rsidRDefault="00D51671" w:rsidP="00D51671">
      <w:pPr>
        <w:autoSpaceDE w:val="0"/>
        <w:autoSpaceDN w:val="0"/>
        <w:adjustRightInd w:val="0"/>
        <w:jc w:val="both"/>
        <w:rPr>
          <w:rFonts w:ascii="Times New Roman" w:hAnsi="Times New Roman" w:cs="Times New Roman"/>
          <w:color w:val="000000"/>
          <w:sz w:val="24"/>
          <w:szCs w:val="24"/>
        </w:rPr>
      </w:pPr>
      <w:r w:rsidRPr="002026E0">
        <w:rPr>
          <w:rFonts w:ascii="Times New Roman" w:hAnsi="Times New Roman" w:cs="Times New Roman"/>
          <w:color w:val="000000"/>
          <w:sz w:val="24"/>
          <w:szCs w:val="24"/>
        </w:rPr>
        <w:t>applied solely towards the promotion of the objectives of the Association. No portion thereof shall be paid or transferred directly or indirectly by way of dividend, bonus, profits or otherwise.</w:t>
      </w:r>
    </w:p>
    <w:p w14:paraId="283F1D82" w14:textId="77777777" w:rsidR="00D51671" w:rsidRPr="002026E0" w:rsidRDefault="00D51671" w:rsidP="00D51671">
      <w:pPr>
        <w:rPr>
          <w:rFonts w:ascii="Times New Roman" w:hAnsi="Times New Roman" w:cs="Times New Roman"/>
          <w:sz w:val="24"/>
          <w:szCs w:val="24"/>
        </w:rPr>
      </w:pPr>
      <w:r w:rsidRPr="002026E0">
        <w:rPr>
          <w:rFonts w:ascii="Times New Roman" w:hAnsi="Times New Roman" w:cs="Times New Roman"/>
          <w:sz w:val="24"/>
          <w:szCs w:val="24"/>
        </w:rPr>
        <w:t xml:space="preserve">17.2 It is specially provided that in the event of dissolution or winding-up of the Association all its remaining assets after payment of its liabilities shall be distributed to one or more qualified </w:t>
      </w:r>
      <w:proofErr w:type="spellStart"/>
      <w:r w:rsidRPr="002026E0">
        <w:rPr>
          <w:rFonts w:ascii="Times New Roman" w:hAnsi="Times New Roman" w:cs="Times New Roman"/>
          <w:sz w:val="24"/>
          <w:szCs w:val="24"/>
        </w:rPr>
        <w:t>donees</w:t>
      </w:r>
      <w:proofErr w:type="spellEnd"/>
      <w:r w:rsidRPr="002026E0">
        <w:rPr>
          <w:rFonts w:ascii="Times New Roman" w:hAnsi="Times New Roman" w:cs="Times New Roman"/>
          <w:sz w:val="24"/>
          <w:szCs w:val="24"/>
        </w:rPr>
        <w:t xml:space="preserve"> as defined under the provisions of the </w:t>
      </w:r>
      <w:r w:rsidRPr="002026E0">
        <w:rPr>
          <w:rFonts w:ascii="Times New Roman" w:hAnsi="Times New Roman" w:cs="Times New Roman"/>
          <w:i/>
          <w:iCs/>
          <w:sz w:val="24"/>
          <w:szCs w:val="24"/>
        </w:rPr>
        <w:t xml:space="preserve">Income Tax Act </w:t>
      </w:r>
      <w:r w:rsidRPr="002026E0">
        <w:rPr>
          <w:rFonts w:ascii="Times New Roman" w:hAnsi="Times New Roman" w:cs="Times New Roman"/>
          <w:sz w:val="24"/>
          <w:szCs w:val="24"/>
        </w:rPr>
        <w:t>(or, "registered charitable organizations in Canada.</w:t>
      </w:r>
    </w:p>
    <w:p w14:paraId="185BDA2C" w14:textId="77777777" w:rsidR="00D51671" w:rsidRPr="00924311" w:rsidRDefault="00D51671" w:rsidP="00D51671">
      <w:pPr>
        <w:rPr>
          <w:color w:val="FF6600"/>
        </w:rPr>
      </w:pPr>
    </w:p>
    <w:p w14:paraId="52324818" w14:textId="77777777" w:rsidR="00D51671" w:rsidRPr="00D51671" w:rsidRDefault="00D51671" w:rsidP="00D51671"/>
    <w:sectPr w:rsidR="00D51671" w:rsidRPr="00D51671" w:rsidSect="00EB1088">
      <w:footerReference w:type="default" r:id="rId12"/>
      <w:footerReference w:type="first" r:id="rId13"/>
      <w:pgSz w:w="12240" w:h="15840" w:code="1"/>
      <w:pgMar w:top="1008" w:right="1440" w:bottom="2880" w:left="180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E19DB" w14:textId="77777777" w:rsidR="001E1EBC" w:rsidRDefault="001E1EBC">
      <w:pPr>
        <w:spacing w:after="0" w:line="240" w:lineRule="auto"/>
      </w:pPr>
      <w:r>
        <w:separator/>
      </w:r>
    </w:p>
  </w:endnote>
  <w:endnote w:type="continuationSeparator" w:id="0">
    <w:p w14:paraId="37C8591E" w14:textId="77777777" w:rsidR="001E1EBC" w:rsidRDefault="001E1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1Light-Accent6"/>
      <w:tblW w:w="5200" w:type="pct"/>
      <w:tblLook w:val="04A0" w:firstRow="1" w:lastRow="0" w:firstColumn="1" w:lastColumn="0" w:noHBand="0" w:noVBand="1"/>
      <w:tblDescription w:val="Footer layout table"/>
    </w:tblPr>
    <w:tblGrid>
      <w:gridCol w:w="360"/>
      <w:gridCol w:w="7543"/>
      <w:gridCol w:w="222"/>
      <w:gridCol w:w="222"/>
      <w:gridCol w:w="1003"/>
    </w:tblGrid>
    <w:tr w:rsidR="00BF7084" w14:paraId="226789BF" w14:textId="77777777" w:rsidTr="00C84BD1">
      <w:trPr>
        <w:cnfStyle w:val="100000000000" w:firstRow="1" w:lastRow="0" w:firstColumn="0" w:lastColumn="0" w:oddVBand="0" w:evenVBand="0" w:oddHBand="0"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61" w:type="dxa"/>
        </w:tcPr>
        <w:p w14:paraId="13BF306C" w14:textId="77777777" w:rsidR="00BF7084" w:rsidRDefault="00BF7084" w:rsidP="00CB2712"/>
      </w:tc>
      <w:tc>
        <w:tcPr>
          <w:tcW w:w="7595" w:type="dxa"/>
        </w:tcPr>
        <w:p w14:paraId="28B15BEE" w14:textId="77777777" w:rsidR="00BF7084" w:rsidRDefault="00BF7084" w:rsidP="00CB2712">
          <w:pPr>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Pr>
              <w:noProof/>
            </w:rPr>
            <w:t>2</w:t>
          </w:r>
          <w:r>
            <w:rPr>
              <w:noProof/>
            </w:rPr>
            <w:fldChar w:fldCharType="end"/>
          </w:r>
        </w:p>
      </w:tc>
      <w:tc>
        <w:tcPr>
          <w:tcW w:w="202" w:type="dxa"/>
        </w:tcPr>
        <w:p w14:paraId="372071E2" w14:textId="77777777" w:rsidR="00BF7084" w:rsidRDefault="00BF7084" w:rsidP="00CB2712">
          <w:pPr>
            <w:cnfStyle w:val="100000000000" w:firstRow="1" w:lastRow="0" w:firstColumn="0" w:lastColumn="0" w:oddVBand="0" w:evenVBand="0" w:oddHBand="0" w:evenHBand="0" w:firstRowFirstColumn="0" w:firstRowLastColumn="0" w:lastRowFirstColumn="0" w:lastRowLastColumn="0"/>
          </w:pPr>
        </w:p>
      </w:tc>
      <w:tc>
        <w:tcPr>
          <w:tcW w:w="202" w:type="dxa"/>
        </w:tcPr>
        <w:p w14:paraId="72BDBC52" w14:textId="77777777" w:rsidR="00BF7084" w:rsidRDefault="00BF7084" w:rsidP="00CB2712">
          <w:pPr>
            <w:cnfStyle w:val="100000000000" w:firstRow="1" w:lastRow="0" w:firstColumn="0" w:lastColumn="0" w:oddVBand="0" w:evenVBand="0" w:oddHBand="0" w:evenHBand="0" w:firstRowFirstColumn="0" w:firstRowLastColumn="0" w:lastRowFirstColumn="0" w:lastRowLastColumn="0"/>
          </w:pPr>
        </w:p>
      </w:tc>
      <w:tc>
        <w:tcPr>
          <w:tcW w:w="1009" w:type="dxa"/>
        </w:tcPr>
        <w:p w14:paraId="73EE9218" w14:textId="77777777" w:rsidR="00BF7084" w:rsidRDefault="00BF7084" w:rsidP="00CB2712">
          <w:pPr>
            <w:cnfStyle w:val="100000000000" w:firstRow="1" w:lastRow="0" w:firstColumn="0" w:lastColumn="0" w:oddVBand="0" w:evenVBand="0" w:oddHBand="0" w:evenHBand="0" w:firstRowFirstColumn="0" w:firstRowLastColumn="0" w:lastRowFirstColumn="0" w:lastRowLastColumn="0"/>
          </w:pPr>
        </w:p>
      </w:tc>
    </w:tr>
  </w:tbl>
  <w:p w14:paraId="791C34EE" w14:textId="77777777" w:rsidR="00BF7084" w:rsidRDefault="00BF7084" w:rsidP="00CB2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45E84" w14:textId="77777777" w:rsidR="00BF7084" w:rsidRDefault="00BF7084">
    <w:pPr>
      <w:tabs>
        <w:tab w:val="center" w:pos="4550"/>
        <w:tab w:val="left" w:pos="5818"/>
      </w:tabs>
      <w:ind w:right="260"/>
      <w:jc w:val="right"/>
      <w:rPr>
        <w:color w:val="0F1011" w:themeColor="text2" w:themeShade="80"/>
        <w:sz w:val="24"/>
        <w:szCs w:val="24"/>
      </w:rPr>
    </w:pPr>
    <w:r>
      <w:rPr>
        <w:color w:val="727980" w:themeColor="text2" w:themeTint="99"/>
        <w:spacing w:val="60"/>
        <w:sz w:val="24"/>
        <w:szCs w:val="24"/>
      </w:rPr>
      <w:t>Page</w:t>
    </w:r>
    <w:r>
      <w:rPr>
        <w:color w:val="727980" w:themeColor="text2" w:themeTint="99"/>
        <w:sz w:val="24"/>
        <w:szCs w:val="24"/>
      </w:rPr>
      <w:t xml:space="preserve"> </w:t>
    </w:r>
    <w:r>
      <w:rPr>
        <w:color w:val="17181A" w:themeColor="text2" w:themeShade="BF"/>
        <w:sz w:val="24"/>
        <w:szCs w:val="24"/>
      </w:rPr>
      <w:fldChar w:fldCharType="begin"/>
    </w:r>
    <w:r>
      <w:rPr>
        <w:color w:val="17181A" w:themeColor="text2" w:themeShade="BF"/>
        <w:sz w:val="24"/>
        <w:szCs w:val="24"/>
      </w:rPr>
      <w:instrText xml:space="preserve"> PAGE   \* MERGEFORMAT </w:instrText>
    </w:r>
    <w:r>
      <w:rPr>
        <w:color w:val="17181A" w:themeColor="text2" w:themeShade="BF"/>
        <w:sz w:val="24"/>
        <w:szCs w:val="24"/>
      </w:rPr>
      <w:fldChar w:fldCharType="separate"/>
    </w:r>
    <w:r>
      <w:rPr>
        <w:noProof/>
        <w:color w:val="17181A" w:themeColor="text2" w:themeShade="BF"/>
        <w:sz w:val="24"/>
        <w:szCs w:val="24"/>
      </w:rPr>
      <w:t>1</w:t>
    </w:r>
    <w:r>
      <w:rPr>
        <w:color w:val="17181A" w:themeColor="text2" w:themeShade="BF"/>
        <w:sz w:val="24"/>
        <w:szCs w:val="24"/>
      </w:rPr>
      <w:fldChar w:fldCharType="end"/>
    </w:r>
    <w:r>
      <w:rPr>
        <w:color w:val="17181A" w:themeColor="text2" w:themeShade="BF"/>
        <w:sz w:val="24"/>
        <w:szCs w:val="24"/>
      </w:rPr>
      <w:t xml:space="preserve"> | </w:t>
    </w:r>
    <w:r>
      <w:rPr>
        <w:color w:val="17181A" w:themeColor="text2" w:themeShade="BF"/>
        <w:sz w:val="24"/>
        <w:szCs w:val="24"/>
      </w:rPr>
      <w:fldChar w:fldCharType="begin"/>
    </w:r>
    <w:r>
      <w:rPr>
        <w:color w:val="17181A" w:themeColor="text2" w:themeShade="BF"/>
        <w:sz w:val="24"/>
        <w:szCs w:val="24"/>
      </w:rPr>
      <w:instrText xml:space="preserve"> NUMPAGES  \* Arabic  \* MERGEFORMAT </w:instrText>
    </w:r>
    <w:r>
      <w:rPr>
        <w:color w:val="17181A" w:themeColor="text2" w:themeShade="BF"/>
        <w:sz w:val="24"/>
        <w:szCs w:val="24"/>
      </w:rPr>
      <w:fldChar w:fldCharType="separate"/>
    </w:r>
    <w:r>
      <w:rPr>
        <w:noProof/>
        <w:color w:val="17181A" w:themeColor="text2" w:themeShade="BF"/>
        <w:sz w:val="24"/>
        <w:szCs w:val="24"/>
      </w:rPr>
      <w:t>1</w:t>
    </w:r>
    <w:r>
      <w:rPr>
        <w:color w:val="17181A" w:themeColor="text2" w:themeShade="BF"/>
        <w:sz w:val="24"/>
        <w:szCs w:val="24"/>
      </w:rPr>
      <w:fldChar w:fldCharType="end"/>
    </w:r>
  </w:p>
  <w:p w14:paraId="4BE4B704" w14:textId="2F257F60" w:rsidR="00BF7084" w:rsidRDefault="00BF7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637BA" w14:textId="77777777" w:rsidR="001E1EBC" w:rsidRDefault="001E1EBC">
      <w:pPr>
        <w:spacing w:after="0" w:line="240" w:lineRule="auto"/>
      </w:pPr>
      <w:r>
        <w:separator/>
      </w:r>
    </w:p>
  </w:footnote>
  <w:footnote w:type="continuationSeparator" w:id="0">
    <w:p w14:paraId="175CD1B1" w14:textId="77777777" w:rsidR="001E1EBC" w:rsidRDefault="001E1E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8F0EB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12FA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2AC7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5D8A5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34E7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7240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9C99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7EE6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B868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C8D5C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E4"/>
    <w:rsid w:val="00000A9D"/>
    <w:rsid w:val="000A26E7"/>
    <w:rsid w:val="00156EF1"/>
    <w:rsid w:val="0017082A"/>
    <w:rsid w:val="001E1EBC"/>
    <w:rsid w:val="001F6159"/>
    <w:rsid w:val="00205506"/>
    <w:rsid w:val="002229ED"/>
    <w:rsid w:val="002C2563"/>
    <w:rsid w:val="002E7381"/>
    <w:rsid w:val="00343FBB"/>
    <w:rsid w:val="0037096C"/>
    <w:rsid w:val="003D0FBD"/>
    <w:rsid w:val="003D44F6"/>
    <w:rsid w:val="00401E15"/>
    <w:rsid w:val="00431A48"/>
    <w:rsid w:val="00480808"/>
    <w:rsid w:val="0048514B"/>
    <w:rsid w:val="004B5284"/>
    <w:rsid w:val="005041B5"/>
    <w:rsid w:val="00565E2F"/>
    <w:rsid w:val="0058676F"/>
    <w:rsid w:val="005E5E2B"/>
    <w:rsid w:val="006515E8"/>
    <w:rsid w:val="006F1118"/>
    <w:rsid w:val="00741FDE"/>
    <w:rsid w:val="007653A5"/>
    <w:rsid w:val="007F5141"/>
    <w:rsid w:val="008347EF"/>
    <w:rsid w:val="008704F5"/>
    <w:rsid w:val="008F16E4"/>
    <w:rsid w:val="00946252"/>
    <w:rsid w:val="0098300D"/>
    <w:rsid w:val="009B33F9"/>
    <w:rsid w:val="009E37DE"/>
    <w:rsid w:val="009F0B81"/>
    <w:rsid w:val="00A36F67"/>
    <w:rsid w:val="00AB1341"/>
    <w:rsid w:val="00AE267E"/>
    <w:rsid w:val="00B56393"/>
    <w:rsid w:val="00B8163C"/>
    <w:rsid w:val="00B9569D"/>
    <w:rsid w:val="00BB5826"/>
    <w:rsid w:val="00BF473C"/>
    <w:rsid w:val="00BF7084"/>
    <w:rsid w:val="00C62B67"/>
    <w:rsid w:val="00C84BD1"/>
    <w:rsid w:val="00CB2712"/>
    <w:rsid w:val="00CD5E29"/>
    <w:rsid w:val="00CF65B2"/>
    <w:rsid w:val="00D25C8E"/>
    <w:rsid w:val="00D35E92"/>
    <w:rsid w:val="00D4190C"/>
    <w:rsid w:val="00D51671"/>
    <w:rsid w:val="00D611FE"/>
    <w:rsid w:val="00D66811"/>
    <w:rsid w:val="00D906CA"/>
    <w:rsid w:val="00DB6DFD"/>
    <w:rsid w:val="00E12DAB"/>
    <w:rsid w:val="00E156BA"/>
    <w:rsid w:val="00EB1088"/>
    <w:rsid w:val="00EE4599"/>
    <w:rsid w:val="00F07379"/>
    <w:rsid w:val="00F30102"/>
    <w:rsid w:val="00F353FD"/>
    <w:rsid w:val="00F43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140A8F5D"/>
  <w15:chartTrackingRefBased/>
  <w15:docId w15:val="{3145D86E-3466-4AC5-8DD6-4AC1D5B1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uiPriority="4"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118"/>
  </w:style>
  <w:style w:type="paragraph" w:styleId="Heading1">
    <w:name w:val="heading 1"/>
    <w:basedOn w:val="Normal"/>
    <w:next w:val="Normal"/>
    <w:link w:val="Heading1Char"/>
    <w:uiPriority w:val="7"/>
    <w:qFormat/>
    <w:rsid w:val="00BF473C"/>
    <w:pPr>
      <w:keepNext/>
      <w:keepLines/>
      <w:spacing w:before="240" w:after="0"/>
      <w:outlineLvl w:val="0"/>
    </w:pPr>
    <w:rPr>
      <w:rFonts w:asciiTheme="majorHAnsi" w:eastAsiaTheme="majorEastAsia" w:hAnsiTheme="majorHAnsi" w:cstheme="majorBidi"/>
      <w:color w:val="0B5748" w:themeColor="accent1" w:themeShade="80"/>
      <w:sz w:val="32"/>
      <w:szCs w:val="32"/>
    </w:rPr>
  </w:style>
  <w:style w:type="paragraph" w:styleId="Heading2">
    <w:name w:val="heading 2"/>
    <w:basedOn w:val="Normal"/>
    <w:next w:val="Normal"/>
    <w:link w:val="Heading2Char"/>
    <w:uiPriority w:val="8"/>
    <w:semiHidden/>
    <w:unhideWhenUsed/>
    <w:qFormat/>
    <w:rsid w:val="00BF473C"/>
    <w:pPr>
      <w:keepNext/>
      <w:keepLines/>
      <w:spacing w:before="40" w:after="0"/>
      <w:outlineLvl w:val="1"/>
    </w:pPr>
    <w:rPr>
      <w:rFonts w:asciiTheme="majorHAnsi" w:eastAsiaTheme="majorEastAsia" w:hAnsiTheme="majorHAnsi" w:cstheme="majorBidi"/>
      <w:color w:val="0B5748" w:themeColor="accent1" w:themeShade="80"/>
      <w:sz w:val="26"/>
      <w:szCs w:val="26"/>
    </w:rPr>
  </w:style>
  <w:style w:type="paragraph" w:styleId="Heading3">
    <w:name w:val="heading 3"/>
    <w:basedOn w:val="Normal"/>
    <w:next w:val="Normal"/>
    <w:link w:val="Heading3Char"/>
    <w:uiPriority w:val="9"/>
    <w:semiHidden/>
    <w:unhideWhenUsed/>
    <w:qFormat/>
    <w:rsid w:val="002C2563"/>
    <w:pPr>
      <w:keepNext/>
      <w:keepLines/>
      <w:spacing w:before="40" w:after="0"/>
      <w:outlineLvl w:val="2"/>
    </w:pPr>
    <w:rPr>
      <w:rFonts w:asciiTheme="majorHAnsi" w:eastAsiaTheme="majorEastAsia" w:hAnsiTheme="majorHAnsi" w:cstheme="majorBidi"/>
      <w:color w:val="0B5648" w:themeColor="accent1" w:themeShade="7F"/>
      <w:sz w:val="24"/>
      <w:szCs w:val="24"/>
    </w:rPr>
  </w:style>
  <w:style w:type="paragraph" w:styleId="Heading4">
    <w:name w:val="heading 4"/>
    <w:basedOn w:val="Normal"/>
    <w:next w:val="Normal"/>
    <w:link w:val="Heading4Char"/>
    <w:uiPriority w:val="9"/>
    <w:semiHidden/>
    <w:unhideWhenUsed/>
    <w:qFormat/>
    <w:rsid w:val="002C2563"/>
    <w:pPr>
      <w:keepNext/>
      <w:keepLines/>
      <w:spacing w:before="40" w:after="0"/>
      <w:outlineLvl w:val="3"/>
    </w:pPr>
    <w:rPr>
      <w:rFonts w:asciiTheme="majorHAnsi" w:eastAsiaTheme="majorEastAsia" w:hAnsiTheme="majorHAnsi" w:cstheme="majorBidi"/>
      <w:i/>
      <w:iCs/>
      <w:color w:val="11826C" w:themeColor="accent1" w:themeShade="BF"/>
    </w:rPr>
  </w:style>
  <w:style w:type="paragraph" w:styleId="Heading5">
    <w:name w:val="heading 5"/>
    <w:basedOn w:val="Normal"/>
    <w:next w:val="Normal"/>
    <w:link w:val="Heading5Char"/>
    <w:uiPriority w:val="9"/>
    <w:semiHidden/>
    <w:unhideWhenUsed/>
    <w:qFormat/>
    <w:rsid w:val="002C2563"/>
    <w:pPr>
      <w:keepNext/>
      <w:keepLines/>
      <w:spacing w:before="40" w:after="0"/>
      <w:outlineLvl w:val="4"/>
    </w:pPr>
    <w:rPr>
      <w:rFonts w:asciiTheme="majorHAnsi" w:eastAsiaTheme="majorEastAsia" w:hAnsiTheme="majorHAnsi" w:cstheme="majorBidi"/>
      <w:color w:val="11826C" w:themeColor="accent1" w:themeShade="BF"/>
    </w:rPr>
  </w:style>
  <w:style w:type="paragraph" w:styleId="Heading6">
    <w:name w:val="heading 6"/>
    <w:basedOn w:val="Normal"/>
    <w:next w:val="Normal"/>
    <w:link w:val="Heading6Char"/>
    <w:uiPriority w:val="9"/>
    <w:semiHidden/>
    <w:unhideWhenUsed/>
    <w:qFormat/>
    <w:rsid w:val="002C2563"/>
    <w:pPr>
      <w:keepNext/>
      <w:keepLines/>
      <w:spacing w:before="40" w:after="0"/>
      <w:outlineLvl w:val="5"/>
    </w:pPr>
    <w:rPr>
      <w:rFonts w:asciiTheme="majorHAnsi" w:eastAsiaTheme="majorEastAsia" w:hAnsiTheme="majorHAnsi" w:cstheme="majorBidi"/>
      <w:color w:val="0B5648" w:themeColor="accent1" w:themeShade="7F"/>
    </w:rPr>
  </w:style>
  <w:style w:type="paragraph" w:styleId="Heading7">
    <w:name w:val="heading 7"/>
    <w:basedOn w:val="Normal"/>
    <w:next w:val="Normal"/>
    <w:link w:val="Heading7Char"/>
    <w:uiPriority w:val="9"/>
    <w:semiHidden/>
    <w:unhideWhenUsed/>
    <w:qFormat/>
    <w:rsid w:val="002C2563"/>
    <w:pPr>
      <w:keepNext/>
      <w:keepLines/>
      <w:spacing w:before="40" w:after="0"/>
      <w:outlineLvl w:val="6"/>
    </w:pPr>
    <w:rPr>
      <w:rFonts w:asciiTheme="majorHAnsi" w:eastAsiaTheme="majorEastAsia" w:hAnsiTheme="majorHAnsi" w:cstheme="majorBidi"/>
      <w:i/>
      <w:iCs/>
      <w:color w:val="0B5648" w:themeColor="accent1" w:themeShade="7F"/>
    </w:rPr>
  </w:style>
  <w:style w:type="paragraph" w:styleId="Heading8">
    <w:name w:val="heading 8"/>
    <w:basedOn w:val="Normal"/>
    <w:next w:val="Normal"/>
    <w:link w:val="Heading8Char"/>
    <w:uiPriority w:val="9"/>
    <w:semiHidden/>
    <w:unhideWhenUsed/>
    <w:qFormat/>
    <w:rsid w:val="002C2563"/>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C2563"/>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rsid w:val="00C62B67"/>
  </w:style>
  <w:style w:type="character" w:styleId="PlaceholderText">
    <w:name w:val="Placeholder Text"/>
    <w:basedOn w:val="DefaultParagraphFont"/>
    <w:uiPriority w:val="99"/>
    <w:semiHidden/>
    <w:rsid w:val="00CD5E29"/>
    <w:rPr>
      <w:color w:val="3A3A3A" w:themeColor="background2" w:themeShade="40"/>
    </w:rPr>
  </w:style>
  <w:style w:type="paragraph" w:styleId="Header">
    <w:name w:val="header"/>
    <w:basedOn w:val="Normal"/>
    <w:link w:val="HeaderChar"/>
    <w:uiPriority w:val="19"/>
    <w:unhideWhenUsed/>
    <w:rsid w:val="00EE4599"/>
    <w:pPr>
      <w:spacing w:after="0" w:line="240" w:lineRule="auto"/>
    </w:pPr>
  </w:style>
  <w:style w:type="character" w:customStyle="1" w:styleId="HeaderChar">
    <w:name w:val="Header Char"/>
    <w:basedOn w:val="DefaultParagraphFont"/>
    <w:link w:val="Header"/>
    <w:uiPriority w:val="19"/>
    <w:rsid w:val="00EE4599"/>
  </w:style>
  <w:style w:type="paragraph" w:customStyle="1" w:styleId="SenderAddress">
    <w:name w:val="Sender Address"/>
    <w:basedOn w:val="Normal"/>
    <w:uiPriority w:val="1"/>
    <w:qFormat/>
    <w:rsid w:val="00343FBB"/>
    <w:pPr>
      <w:spacing w:after="0" w:line="264" w:lineRule="auto"/>
    </w:pPr>
  </w:style>
  <w:style w:type="paragraph" w:styleId="Date">
    <w:name w:val="Date"/>
    <w:basedOn w:val="Normal"/>
    <w:next w:val="Normal"/>
    <w:link w:val="DateChar"/>
    <w:uiPriority w:val="2"/>
    <w:unhideWhenUsed/>
    <w:rsid w:val="00D25C8E"/>
    <w:pPr>
      <w:spacing w:before="1000" w:after="400"/>
    </w:pPr>
  </w:style>
  <w:style w:type="character" w:customStyle="1" w:styleId="DateChar">
    <w:name w:val="Date Char"/>
    <w:basedOn w:val="DefaultParagraphFont"/>
    <w:link w:val="Date"/>
    <w:uiPriority w:val="2"/>
    <w:rsid w:val="00D25C8E"/>
  </w:style>
  <w:style w:type="paragraph" w:customStyle="1" w:styleId="RecipientAddress">
    <w:name w:val="Recipient Address"/>
    <w:basedOn w:val="Normal"/>
    <w:uiPriority w:val="3"/>
    <w:qFormat/>
    <w:rsid w:val="003D0FBD"/>
    <w:pPr>
      <w:spacing w:after="480"/>
      <w:contextualSpacing/>
    </w:pPr>
  </w:style>
  <w:style w:type="paragraph" w:styleId="Closing">
    <w:name w:val="Closing"/>
    <w:basedOn w:val="Normal"/>
    <w:next w:val="Signature"/>
    <w:link w:val="ClosingChar"/>
    <w:uiPriority w:val="5"/>
    <w:unhideWhenUsed/>
    <w:qFormat/>
    <w:pPr>
      <w:spacing w:before="600" w:after="800"/>
    </w:pPr>
  </w:style>
  <w:style w:type="character" w:customStyle="1" w:styleId="ClosingChar">
    <w:name w:val="Closing Char"/>
    <w:basedOn w:val="DefaultParagraphFont"/>
    <w:link w:val="Closing"/>
    <w:uiPriority w:val="5"/>
    <w:rsid w:val="00343FBB"/>
  </w:style>
  <w:style w:type="paragraph" w:styleId="Signature">
    <w:name w:val="Signature"/>
    <w:basedOn w:val="Normal"/>
    <w:next w:val="Normal"/>
    <w:link w:val="SignatureChar"/>
    <w:uiPriority w:val="6"/>
    <w:unhideWhenUsed/>
    <w:qFormat/>
    <w:pPr>
      <w:spacing w:after="600"/>
    </w:pPr>
  </w:style>
  <w:style w:type="character" w:customStyle="1" w:styleId="SignatureChar">
    <w:name w:val="Signature Char"/>
    <w:basedOn w:val="DefaultParagraphFont"/>
    <w:link w:val="Signature"/>
    <w:uiPriority w:val="6"/>
    <w:rsid w:val="00343FBB"/>
  </w:style>
  <w:style w:type="paragraph" w:styleId="BalloonText">
    <w:name w:val="Balloon Text"/>
    <w:basedOn w:val="Normal"/>
    <w:link w:val="BalloonTextChar"/>
    <w:uiPriority w:val="99"/>
    <w:semiHidden/>
    <w:unhideWhenUsed/>
    <w:rsid w:val="002C256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C2563"/>
    <w:rPr>
      <w:rFonts w:ascii="Segoe UI" w:hAnsi="Segoe UI" w:cs="Segoe UI"/>
      <w:szCs w:val="18"/>
    </w:rPr>
  </w:style>
  <w:style w:type="paragraph" w:styleId="Bibliography">
    <w:name w:val="Bibliography"/>
    <w:basedOn w:val="Normal"/>
    <w:next w:val="Normal"/>
    <w:uiPriority w:val="37"/>
    <w:semiHidden/>
    <w:unhideWhenUsed/>
    <w:rsid w:val="002C2563"/>
  </w:style>
  <w:style w:type="paragraph" w:styleId="BlockText">
    <w:name w:val="Block Text"/>
    <w:basedOn w:val="Normal"/>
    <w:uiPriority w:val="99"/>
    <w:semiHidden/>
    <w:unhideWhenUsed/>
    <w:rsid w:val="00CD5E29"/>
    <w:pPr>
      <w:pBdr>
        <w:top w:val="single" w:sz="2" w:space="10" w:color="17AE92" w:themeColor="accent1" w:frame="1"/>
        <w:left w:val="single" w:sz="2" w:space="10" w:color="17AE92" w:themeColor="accent1" w:frame="1"/>
        <w:bottom w:val="single" w:sz="2" w:space="10" w:color="17AE92" w:themeColor="accent1" w:frame="1"/>
        <w:right w:val="single" w:sz="2" w:space="10" w:color="17AE92" w:themeColor="accent1" w:frame="1"/>
      </w:pBdr>
      <w:ind w:left="1152" w:right="1152"/>
    </w:pPr>
    <w:rPr>
      <w:rFonts w:eastAsiaTheme="minorEastAsia"/>
      <w:i/>
      <w:iCs/>
      <w:color w:val="11826C" w:themeColor="accent1" w:themeShade="BF"/>
    </w:rPr>
  </w:style>
  <w:style w:type="paragraph" w:styleId="BodyText">
    <w:name w:val="Body Text"/>
    <w:basedOn w:val="Normal"/>
    <w:link w:val="BodyTextChar"/>
    <w:uiPriority w:val="99"/>
    <w:semiHidden/>
    <w:unhideWhenUsed/>
    <w:rsid w:val="002C2563"/>
    <w:pPr>
      <w:spacing w:after="120"/>
    </w:pPr>
  </w:style>
  <w:style w:type="character" w:customStyle="1" w:styleId="BodyTextChar">
    <w:name w:val="Body Text Char"/>
    <w:basedOn w:val="DefaultParagraphFont"/>
    <w:link w:val="BodyText"/>
    <w:uiPriority w:val="99"/>
    <w:semiHidden/>
    <w:rsid w:val="002C2563"/>
  </w:style>
  <w:style w:type="paragraph" w:styleId="BodyText2">
    <w:name w:val="Body Text 2"/>
    <w:basedOn w:val="Normal"/>
    <w:link w:val="BodyText2Char"/>
    <w:uiPriority w:val="99"/>
    <w:semiHidden/>
    <w:unhideWhenUsed/>
    <w:rsid w:val="002C2563"/>
    <w:pPr>
      <w:spacing w:after="120" w:line="480" w:lineRule="auto"/>
    </w:pPr>
  </w:style>
  <w:style w:type="character" w:customStyle="1" w:styleId="BodyText2Char">
    <w:name w:val="Body Text 2 Char"/>
    <w:basedOn w:val="DefaultParagraphFont"/>
    <w:link w:val="BodyText2"/>
    <w:uiPriority w:val="99"/>
    <w:semiHidden/>
    <w:rsid w:val="002C2563"/>
  </w:style>
  <w:style w:type="paragraph" w:styleId="BodyText3">
    <w:name w:val="Body Text 3"/>
    <w:basedOn w:val="Normal"/>
    <w:link w:val="BodyText3Char"/>
    <w:uiPriority w:val="99"/>
    <w:semiHidden/>
    <w:unhideWhenUsed/>
    <w:rsid w:val="002C2563"/>
    <w:pPr>
      <w:spacing w:after="120"/>
    </w:pPr>
    <w:rPr>
      <w:szCs w:val="16"/>
    </w:rPr>
  </w:style>
  <w:style w:type="character" w:customStyle="1" w:styleId="BodyText3Char">
    <w:name w:val="Body Text 3 Char"/>
    <w:basedOn w:val="DefaultParagraphFont"/>
    <w:link w:val="BodyText3"/>
    <w:uiPriority w:val="99"/>
    <w:semiHidden/>
    <w:rsid w:val="002C2563"/>
    <w:rPr>
      <w:szCs w:val="16"/>
    </w:rPr>
  </w:style>
  <w:style w:type="paragraph" w:styleId="BodyTextFirstIndent">
    <w:name w:val="Body Text First Indent"/>
    <w:basedOn w:val="BodyText"/>
    <w:link w:val="BodyTextFirstIndentChar"/>
    <w:uiPriority w:val="99"/>
    <w:semiHidden/>
    <w:unhideWhenUsed/>
    <w:rsid w:val="002C2563"/>
    <w:pPr>
      <w:spacing w:after="200"/>
      <w:ind w:firstLine="360"/>
    </w:pPr>
  </w:style>
  <w:style w:type="character" w:customStyle="1" w:styleId="BodyTextFirstIndentChar">
    <w:name w:val="Body Text First Indent Char"/>
    <w:basedOn w:val="BodyTextChar"/>
    <w:link w:val="BodyTextFirstIndent"/>
    <w:uiPriority w:val="99"/>
    <w:semiHidden/>
    <w:rsid w:val="002C2563"/>
  </w:style>
  <w:style w:type="paragraph" w:styleId="BodyTextIndent">
    <w:name w:val="Body Text Indent"/>
    <w:basedOn w:val="Normal"/>
    <w:link w:val="BodyTextIndentChar"/>
    <w:uiPriority w:val="99"/>
    <w:semiHidden/>
    <w:unhideWhenUsed/>
    <w:rsid w:val="002C2563"/>
    <w:pPr>
      <w:spacing w:after="120"/>
      <w:ind w:left="360"/>
    </w:pPr>
  </w:style>
  <w:style w:type="character" w:customStyle="1" w:styleId="BodyTextIndentChar">
    <w:name w:val="Body Text Indent Char"/>
    <w:basedOn w:val="DefaultParagraphFont"/>
    <w:link w:val="BodyTextIndent"/>
    <w:uiPriority w:val="99"/>
    <w:semiHidden/>
    <w:rsid w:val="002C2563"/>
  </w:style>
  <w:style w:type="paragraph" w:styleId="BodyTextFirstIndent2">
    <w:name w:val="Body Text First Indent 2"/>
    <w:basedOn w:val="BodyTextIndent"/>
    <w:link w:val="BodyTextFirstIndent2Char"/>
    <w:uiPriority w:val="99"/>
    <w:semiHidden/>
    <w:unhideWhenUsed/>
    <w:rsid w:val="002C2563"/>
    <w:pPr>
      <w:spacing w:after="200"/>
      <w:ind w:firstLine="360"/>
    </w:pPr>
  </w:style>
  <w:style w:type="character" w:customStyle="1" w:styleId="BodyTextFirstIndent2Char">
    <w:name w:val="Body Text First Indent 2 Char"/>
    <w:basedOn w:val="BodyTextIndentChar"/>
    <w:link w:val="BodyTextFirstIndent2"/>
    <w:uiPriority w:val="99"/>
    <w:semiHidden/>
    <w:rsid w:val="002C2563"/>
  </w:style>
  <w:style w:type="paragraph" w:styleId="BodyTextIndent2">
    <w:name w:val="Body Text Indent 2"/>
    <w:basedOn w:val="Normal"/>
    <w:link w:val="BodyTextIndent2Char"/>
    <w:uiPriority w:val="99"/>
    <w:semiHidden/>
    <w:unhideWhenUsed/>
    <w:rsid w:val="002C2563"/>
    <w:pPr>
      <w:spacing w:after="120" w:line="480" w:lineRule="auto"/>
      <w:ind w:left="360"/>
    </w:pPr>
  </w:style>
  <w:style w:type="character" w:customStyle="1" w:styleId="BodyTextIndent2Char">
    <w:name w:val="Body Text Indent 2 Char"/>
    <w:basedOn w:val="DefaultParagraphFont"/>
    <w:link w:val="BodyTextIndent2"/>
    <w:uiPriority w:val="99"/>
    <w:semiHidden/>
    <w:rsid w:val="002C2563"/>
  </w:style>
  <w:style w:type="paragraph" w:styleId="BodyTextIndent3">
    <w:name w:val="Body Text Indent 3"/>
    <w:basedOn w:val="Normal"/>
    <w:link w:val="BodyTextIndent3Char"/>
    <w:uiPriority w:val="99"/>
    <w:semiHidden/>
    <w:unhideWhenUsed/>
    <w:rsid w:val="002C2563"/>
    <w:pPr>
      <w:spacing w:after="120"/>
      <w:ind w:left="360"/>
    </w:pPr>
    <w:rPr>
      <w:szCs w:val="16"/>
    </w:rPr>
  </w:style>
  <w:style w:type="character" w:customStyle="1" w:styleId="BodyTextIndent3Char">
    <w:name w:val="Body Text Indent 3 Char"/>
    <w:basedOn w:val="DefaultParagraphFont"/>
    <w:link w:val="BodyTextIndent3"/>
    <w:uiPriority w:val="99"/>
    <w:semiHidden/>
    <w:rsid w:val="002C2563"/>
    <w:rPr>
      <w:szCs w:val="16"/>
    </w:rPr>
  </w:style>
  <w:style w:type="character" w:styleId="BookTitle">
    <w:name w:val="Book Title"/>
    <w:basedOn w:val="DefaultParagraphFont"/>
    <w:uiPriority w:val="33"/>
    <w:semiHidden/>
    <w:unhideWhenUsed/>
    <w:qFormat/>
    <w:rsid w:val="002C2563"/>
    <w:rPr>
      <w:b/>
      <w:bCs/>
      <w:i/>
      <w:iCs/>
      <w:spacing w:val="5"/>
    </w:rPr>
  </w:style>
  <w:style w:type="paragraph" w:styleId="Caption">
    <w:name w:val="caption"/>
    <w:basedOn w:val="Normal"/>
    <w:next w:val="Normal"/>
    <w:uiPriority w:val="35"/>
    <w:semiHidden/>
    <w:unhideWhenUsed/>
    <w:qFormat/>
    <w:rsid w:val="002C2563"/>
    <w:pPr>
      <w:spacing w:line="240" w:lineRule="auto"/>
    </w:pPr>
    <w:rPr>
      <w:i/>
      <w:iCs/>
      <w:color w:val="1F2123" w:themeColor="text2"/>
      <w:szCs w:val="18"/>
    </w:rPr>
  </w:style>
  <w:style w:type="table" w:styleId="ColorfulGrid">
    <w:name w:val="Colorful Grid"/>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7F7EE" w:themeFill="accent1" w:themeFillTint="33"/>
    </w:tcPr>
    <w:tblStylePr w:type="firstRow">
      <w:rPr>
        <w:b/>
        <w:bCs/>
      </w:rPr>
      <w:tblPr/>
      <w:tcPr>
        <w:shd w:val="clear" w:color="auto" w:fill="90F0DE" w:themeFill="accent1" w:themeFillTint="66"/>
      </w:tcPr>
    </w:tblStylePr>
    <w:tblStylePr w:type="lastRow">
      <w:rPr>
        <w:b/>
        <w:bCs/>
        <w:color w:val="000000" w:themeColor="text1"/>
      </w:rPr>
      <w:tblPr/>
      <w:tcPr>
        <w:shd w:val="clear" w:color="auto" w:fill="90F0DE" w:themeFill="accent1" w:themeFillTint="66"/>
      </w:tcPr>
    </w:tblStylePr>
    <w:tblStylePr w:type="firstCol">
      <w:rPr>
        <w:color w:val="FFFFFF" w:themeColor="background1"/>
      </w:rPr>
      <w:tblPr/>
      <w:tcPr>
        <w:shd w:val="clear" w:color="auto" w:fill="11826C" w:themeFill="accent1" w:themeFillShade="BF"/>
      </w:tcPr>
    </w:tblStylePr>
    <w:tblStylePr w:type="lastCol">
      <w:rPr>
        <w:color w:val="FFFFFF" w:themeColor="background1"/>
      </w:rPr>
      <w:tblPr/>
      <w:tcPr>
        <w:shd w:val="clear" w:color="auto" w:fill="11826C" w:themeFill="accent1" w:themeFillShade="BF"/>
      </w:tc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ColorfulGrid-Accent2">
    <w:name w:val="Colorful Grid Accent 2"/>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CD8" w:themeFill="accent2" w:themeFillTint="33"/>
    </w:tcPr>
    <w:tblStylePr w:type="firstRow">
      <w:rPr>
        <w:b/>
        <w:bCs/>
      </w:rPr>
      <w:tblPr/>
      <w:tcPr>
        <w:shd w:val="clear" w:color="auto" w:fill="FBD9B2" w:themeFill="accent2" w:themeFillTint="66"/>
      </w:tcPr>
    </w:tblStylePr>
    <w:tblStylePr w:type="lastRow">
      <w:rPr>
        <w:b/>
        <w:bCs/>
        <w:color w:val="000000" w:themeColor="text1"/>
      </w:rPr>
      <w:tblPr/>
      <w:tcPr>
        <w:shd w:val="clear" w:color="auto" w:fill="FBD9B2" w:themeFill="accent2" w:themeFillTint="66"/>
      </w:tcPr>
    </w:tblStylePr>
    <w:tblStylePr w:type="firstCol">
      <w:rPr>
        <w:color w:val="FFFFFF" w:themeColor="background1"/>
      </w:rPr>
      <w:tblPr/>
      <w:tcPr>
        <w:shd w:val="clear" w:color="auto" w:fill="DE7B09" w:themeFill="accent2" w:themeFillShade="BF"/>
      </w:tcPr>
    </w:tblStylePr>
    <w:tblStylePr w:type="lastCol">
      <w:rPr>
        <w:color w:val="FFFFFF" w:themeColor="background1"/>
      </w:rPr>
      <w:tblPr/>
      <w:tcPr>
        <w:shd w:val="clear" w:color="auto" w:fill="DE7B09" w:themeFill="accent2" w:themeFillShade="BF"/>
      </w:tc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ColorfulGrid-Accent3">
    <w:name w:val="Colorful Grid Accent 3"/>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5E6" w:themeFill="accent3" w:themeFillTint="33"/>
    </w:tcPr>
    <w:tblStylePr w:type="firstRow">
      <w:rPr>
        <w:b/>
        <w:bCs/>
      </w:rPr>
      <w:tblPr/>
      <w:tcPr>
        <w:shd w:val="clear" w:color="auto" w:fill="C4CBCE" w:themeFill="accent3" w:themeFillTint="66"/>
      </w:tcPr>
    </w:tblStylePr>
    <w:tblStylePr w:type="lastRow">
      <w:rPr>
        <w:b/>
        <w:bCs/>
        <w:color w:val="000000" w:themeColor="text1"/>
      </w:rPr>
      <w:tblPr/>
      <w:tcPr>
        <w:shd w:val="clear" w:color="auto" w:fill="C4CBCE" w:themeFill="accent3" w:themeFillTint="66"/>
      </w:tcPr>
    </w:tblStylePr>
    <w:tblStylePr w:type="firstCol">
      <w:rPr>
        <w:color w:val="FFFFFF" w:themeColor="background1"/>
      </w:rPr>
      <w:tblPr/>
      <w:tcPr>
        <w:shd w:val="clear" w:color="auto" w:fill="535E62" w:themeFill="accent3" w:themeFillShade="BF"/>
      </w:tcPr>
    </w:tblStylePr>
    <w:tblStylePr w:type="lastCol">
      <w:rPr>
        <w:color w:val="FFFFFF" w:themeColor="background1"/>
      </w:rPr>
      <w:tblPr/>
      <w:tcPr>
        <w:shd w:val="clear" w:color="auto" w:fill="535E62" w:themeFill="accent3" w:themeFillShade="BF"/>
      </w:tc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ColorfulGrid-Accent4">
    <w:name w:val="Colorful Grid Accent 4"/>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EBF8" w:themeFill="accent4" w:themeFillTint="33"/>
    </w:tcPr>
    <w:tblStylePr w:type="firstRow">
      <w:rPr>
        <w:b/>
        <w:bCs/>
      </w:rPr>
      <w:tblPr/>
      <w:tcPr>
        <w:shd w:val="clear" w:color="auto" w:fill="94D7F1" w:themeFill="accent4" w:themeFillTint="66"/>
      </w:tcPr>
    </w:tblStylePr>
    <w:tblStylePr w:type="lastRow">
      <w:rPr>
        <w:b/>
        <w:bCs/>
        <w:color w:val="000000" w:themeColor="text1"/>
      </w:rPr>
      <w:tblPr/>
      <w:tcPr>
        <w:shd w:val="clear" w:color="auto" w:fill="94D7F1" w:themeFill="accent4" w:themeFillTint="66"/>
      </w:tcPr>
    </w:tblStylePr>
    <w:tblStylePr w:type="firstCol">
      <w:rPr>
        <w:color w:val="FFFFFF" w:themeColor="background1"/>
      </w:rPr>
      <w:tblPr/>
      <w:tcPr>
        <w:shd w:val="clear" w:color="auto" w:fill="11698B" w:themeFill="accent4" w:themeFillShade="BF"/>
      </w:tcPr>
    </w:tblStylePr>
    <w:tblStylePr w:type="lastCol">
      <w:rPr>
        <w:color w:val="FFFFFF" w:themeColor="background1"/>
      </w:rPr>
      <w:tblPr/>
      <w:tcPr>
        <w:shd w:val="clear" w:color="auto" w:fill="11698B" w:themeFill="accent4" w:themeFillShade="BF"/>
      </w:tc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ColorfulGrid-Accent5">
    <w:name w:val="Colorful Grid Accent 5"/>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DDDB" w:themeFill="accent5" w:themeFillTint="33"/>
    </w:tcPr>
    <w:tblStylePr w:type="firstRow">
      <w:rPr>
        <w:b/>
        <w:bCs/>
      </w:rPr>
      <w:tblPr/>
      <w:tcPr>
        <w:shd w:val="clear" w:color="auto" w:fill="F3BCB8" w:themeFill="accent5" w:themeFillTint="66"/>
      </w:tcPr>
    </w:tblStylePr>
    <w:tblStylePr w:type="lastRow">
      <w:rPr>
        <w:b/>
        <w:bCs/>
        <w:color w:val="000000" w:themeColor="text1"/>
      </w:rPr>
      <w:tblPr/>
      <w:tcPr>
        <w:shd w:val="clear" w:color="auto" w:fill="F3BCB8" w:themeFill="accent5" w:themeFillTint="66"/>
      </w:tcPr>
    </w:tblStylePr>
    <w:tblStylePr w:type="firstCol">
      <w:rPr>
        <w:color w:val="FFFFFF" w:themeColor="background1"/>
      </w:rPr>
      <w:tblPr/>
      <w:tcPr>
        <w:shd w:val="clear" w:color="auto" w:fill="C52A1F" w:themeFill="accent5" w:themeFillShade="BF"/>
      </w:tcPr>
    </w:tblStylePr>
    <w:tblStylePr w:type="lastCol">
      <w:rPr>
        <w:color w:val="FFFFFF" w:themeColor="background1"/>
      </w:rPr>
      <w:tblPr/>
      <w:tcPr>
        <w:shd w:val="clear" w:color="auto" w:fill="C52A1F" w:themeFill="accent5" w:themeFillShade="BF"/>
      </w:tc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ColorfulGrid-Accent6">
    <w:name w:val="Colorful Grid Accent 6"/>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F0D8" w:themeFill="accent6" w:themeFillTint="33"/>
    </w:tcPr>
    <w:tblStylePr w:type="firstRow">
      <w:rPr>
        <w:b/>
        <w:bCs/>
      </w:rPr>
      <w:tblPr/>
      <w:tcPr>
        <w:shd w:val="clear" w:color="auto" w:fill="C4E2B2" w:themeFill="accent6" w:themeFillTint="66"/>
      </w:tcPr>
    </w:tblStylePr>
    <w:tblStylePr w:type="lastRow">
      <w:rPr>
        <w:b/>
        <w:bCs/>
        <w:color w:val="000000" w:themeColor="text1"/>
      </w:rPr>
      <w:tblPr/>
      <w:tcPr>
        <w:shd w:val="clear" w:color="auto" w:fill="C4E2B2" w:themeFill="accent6" w:themeFillTint="66"/>
      </w:tcPr>
    </w:tblStylePr>
    <w:tblStylePr w:type="firstCol">
      <w:rPr>
        <w:color w:val="FFFFFF" w:themeColor="background1"/>
      </w:rPr>
      <w:tblPr/>
      <w:tcPr>
        <w:shd w:val="clear" w:color="auto" w:fill="528633" w:themeFill="accent6" w:themeFillShade="BF"/>
      </w:tcPr>
    </w:tblStylePr>
    <w:tblStylePr w:type="lastCol">
      <w:rPr>
        <w:color w:val="FFFFFF" w:themeColor="background1"/>
      </w:rPr>
      <w:tblPr/>
      <w:tcPr>
        <w:shd w:val="clear" w:color="auto" w:fill="528633" w:themeFill="accent6" w:themeFillShade="BF"/>
      </w:tc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ColorfulList">
    <w:name w:val="Colorful List"/>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3FBF6" w:themeFill="accen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F6EA" w:themeFill="accent1" w:themeFillTint="3F"/>
      </w:tcPr>
    </w:tblStylePr>
    <w:tblStylePr w:type="band1Horz">
      <w:tblPr/>
      <w:tcPr>
        <w:shd w:val="clear" w:color="auto" w:fill="C7F7EE" w:themeFill="accent1" w:themeFillTint="33"/>
      </w:tcPr>
    </w:tblStylePr>
  </w:style>
  <w:style w:type="table" w:styleId="ColorfulList-Accent2">
    <w:name w:val="Colorful List Accent 2"/>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FEF5EC" w:themeFill="accent2"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F" w:themeFill="accent2" w:themeFillTint="3F"/>
      </w:tcPr>
    </w:tblStylePr>
    <w:tblStylePr w:type="band1Horz">
      <w:tblPr/>
      <w:tcPr>
        <w:shd w:val="clear" w:color="auto" w:fill="FDECD8" w:themeFill="accent2" w:themeFillTint="33"/>
      </w:tcPr>
    </w:tblStylePr>
  </w:style>
  <w:style w:type="table" w:styleId="ColorfulList-Accent3">
    <w:name w:val="Colorful List Accent 3"/>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F0F2F3" w:themeFill="accent3" w:themeFillTint="19"/>
    </w:tcPr>
    <w:tblStylePr w:type="firstRow">
      <w:rPr>
        <w:b/>
        <w:bCs/>
        <w:color w:val="FFFFFF" w:themeColor="background1"/>
      </w:rPr>
      <w:tblPr/>
      <w:tcPr>
        <w:tcBorders>
          <w:bottom w:val="single" w:sz="12" w:space="0" w:color="FFFFFF" w:themeColor="background1"/>
        </w:tcBorders>
        <w:shd w:val="clear" w:color="auto" w:fill="127095" w:themeFill="accent4" w:themeFillShade="CC"/>
      </w:tcPr>
    </w:tblStylePr>
    <w:tblStylePr w:type="lastRow">
      <w:rPr>
        <w:b/>
        <w:bCs/>
        <w:color w:val="1270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FE1" w:themeFill="accent3" w:themeFillTint="3F"/>
      </w:tcPr>
    </w:tblStylePr>
    <w:tblStylePr w:type="band1Horz">
      <w:tblPr/>
      <w:tcPr>
        <w:shd w:val="clear" w:color="auto" w:fill="E1E5E6" w:themeFill="accent3" w:themeFillTint="33"/>
      </w:tcPr>
    </w:tblStylePr>
  </w:style>
  <w:style w:type="table" w:styleId="ColorfulList-Accent4">
    <w:name w:val="Colorful List Accent 4"/>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4F5FB" w:themeFill="accent4" w:themeFillTint="19"/>
    </w:tcPr>
    <w:tblStylePr w:type="firstRow">
      <w:rPr>
        <w:b/>
        <w:bCs/>
        <w:color w:val="FFFFFF" w:themeColor="background1"/>
      </w:rPr>
      <w:tblPr/>
      <w:tcPr>
        <w:tcBorders>
          <w:bottom w:val="single" w:sz="12" w:space="0" w:color="FFFFFF" w:themeColor="background1"/>
        </w:tcBorders>
        <w:shd w:val="clear" w:color="auto" w:fill="586469" w:themeFill="accent3" w:themeFillShade="CC"/>
      </w:tcPr>
    </w:tblStylePr>
    <w:tblStylePr w:type="lastRow">
      <w:rPr>
        <w:b/>
        <w:bCs/>
        <w:color w:val="58646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6F7" w:themeFill="accent4" w:themeFillTint="3F"/>
      </w:tcPr>
    </w:tblStylePr>
    <w:tblStylePr w:type="band1Horz">
      <w:tblPr/>
      <w:tcPr>
        <w:shd w:val="clear" w:color="auto" w:fill="C9EBF8" w:themeFill="accent4" w:themeFillTint="33"/>
      </w:tcPr>
    </w:tblStylePr>
  </w:style>
  <w:style w:type="table" w:styleId="ColorfulList-Accent5">
    <w:name w:val="Colorful List Accent 5"/>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FCEEED" w:themeFill="accent5" w:themeFillTint="19"/>
    </w:tcPr>
    <w:tblStylePr w:type="firstRow">
      <w:rPr>
        <w:b/>
        <w:bCs/>
        <w:color w:val="FFFFFF" w:themeColor="background1"/>
      </w:rPr>
      <w:tblPr/>
      <w:tcPr>
        <w:tcBorders>
          <w:bottom w:val="single" w:sz="12" w:space="0" w:color="FFFFFF" w:themeColor="background1"/>
        </w:tcBorders>
        <w:shd w:val="clear" w:color="auto" w:fill="588E36" w:themeFill="accent6" w:themeFillShade="CC"/>
      </w:tcPr>
    </w:tblStylePr>
    <w:tblStylePr w:type="lastRow">
      <w:rPr>
        <w:b/>
        <w:bCs/>
        <w:color w:val="588E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D3" w:themeFill="accent5" w:themeFillTint="3F"/>
      </w:tcPr>
    </w:tblStylePr>
    <w:tblStylePr w:type="band1Horz">
      <w:tblPr/>
      <w:tcPr>
        <w:shd w:val="clear" w:color="auto" w:fill="F9DDDB" w:themeFill="accent5" w:themeFillTint="33"/>
      </w:tcPr>
    </w:tblStylePr>
  </w:style>
  <w:style w:type="table" w:styleId="ColorfulList-Accent6">
    <w:name w:val="Colorful List Accent 6"/>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F0F8EC" w:themeFill="accent6" w:themeFillTint="19"/>
    </w:tcPr>
    <w:tblStylePr w:type="firstRow">
      <w:rPr>
        <w:b/>
        <w:bCs/>
        <w:color w:val="FFFFFF" w:themeColor="background1"/>
      </w:rPr>
      <w:tblPr/>
      <w:tcPr>
        <w:tcBorders>
          <w:bottom w:val="single" w:sz="12" w:space="0" w:color="FFFFFF" w:themeColor="background1"/>
        </w:tcBorders>
        <w:shd w:val="clear" w:color="auto" w:fill="D22D21" w:themeFill="accent5" w:themeFillShade="CC"/>
      </w:tcPr>
    </w:tblStylePr>
    <w:tblStylePr w:type="lastRow">
      <w:rPr>
        <w:b/>
        <w:bCs/>
        <w:color w:val="D22D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DCF" w:themeFill="accent6" w:themeFillTint="3F"/>
      </w:tcPr>
    </w:tblStylePr>
    <w:tblStylePr w:type="band1Horz">
      <w:tblPr/>
      <w:tcPr>
        <w:shd w:val="clear" w:color="auto" w:fill="E1F0D8" w:themeFill="accent6" w:themeFillTint="33"/>
      </w:tcPr>
    </w:tblStylePr>
  </w:style>
  <w:style w:type="table" w:styleId="ColorfulShading">
    <w:name w:val="Colorful Shading"/>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17AE92" w:themeColor="accent1"/>
        <w:bottom w:val="single" w:sz="4" w:space="0" w:color="17AE92" w:themeColor="accent1"/>
        <w:right w:val="single" w:sz="4" w:space="0" w:color="17AE92" w:themeColor="accent1"/>
        <w:insideH w:val="single" w:sz="4" w:space="0" w:color="FFFFFF" w:themeColor="background1"/>
        <w:insideV w:val="single" w:sz="4" w:space="0" w:color="FFFFFF" w:themeColor="background1"/>
      </w:tblBorders>
    </w:tblPr>
    <w:tcPr>
      <w:shd w:val="clear" w:color="auto" w:fill="E3FBF6" w:themeFill="accen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857" w:themeFill="accent1" w:themeFillShade="99"/>
      </w:tcPr>
    </w:tblStylePr>
    <w:tblStylePr w:type="firstCol">
      <w:rPr>
        <w:color w:val="FFFFFF" w:themeColor="background1"/>
      </w:rPr>
      <w:tblPr/>
      <w:tcPr>
        <w:tcBorders>
          <w:top w:val="nil"/>
          <w:left w:val="nil"/>
          <w:bottom w:val="nil"/>
          <w:right w:val="nil"/>
          <w:insideH w:val="single" w:sz="4" w:space="0" w:color="0D6857" w:themeColor="accent1" w:themeShade="99"/>
          <w:insideV w:val="nil"/>
        </w:tcBorders>
        <w:shd w:val="clear" w:color="auto" w:fill="0D685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D6857" w:themeFill="accent1" w:themeFillShade="99"/>
      </w:tcPr>
    </w:tblStylePr>
    <w:tblStylePr w:type="band1Vert">
      <w:tblPr/>
      <w:tcPr>
        <w:shd w:val="clear" w:color="auto" w:fill="90F0DE" w:themeFill="accent1" w:themeFillTint="66"/>
      </w:tcPr>
    </w:tblStylePr>
    <w:tblStylePr w:type="band1Horz">
      <w:tblPr/>
      <w:tcPr>
        <w:shd w:val="clear" w:color="auto" w:fill="75EC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F7A23F" w:themeColor="accent2"/>
        <w:bottom w:val="single" w:sz="4" w:space="0" w:color="F7A23F" w:themeColor="accent2"/>
        <w:right w:val="single" w:sz="4" w:space="0" w:color="F7A23F" w:themeColor="accent2"/>
        <w:insideH w:val="single" w:sz="4" w:space="0" w:color="FFFFFF" w:themeColor="background1"/>
        <w:insideV w:val="single" w:sz="4" w:space="0" w:color="FFFFFF" w:themeColor="background1"/>
      </w:tblBorders>
    </w:tblPr>
    <w:tcPr>
      <w:shd w:val="clear" w:color="auto" w:fill="FEF5EC" w:themeFill="accent2"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6307" w:themeFill="accent2" w:themeFillShade="99"/>
      </w:tcPr>
    </w:tblStylePr>
    <w:tblStylePr w:type="firstCol">
      <w:rPr>
        <w:color w:val="FFFFFF" w:themeColor="background1"/>
      </w:rPr>
      <w:tblPr/>
      <w:tcPr>
        <w:tcBorders>
          <w:top w:val="nil"/>
          <w:left w:val="nil"/>
          <w:bottom w:val="nil"/>
          <w:right w:val="nil"/>
          <w:insideH w:val="single" w:sz="4" w:space="0" w:color="B26307" w:themeColor="accent2" w:themeShade="99"/>
          <w:insideV w:val="nil"/>
        </w:tcBorders>
        <w:shd w:val="clear" w:color="auto" w:fill="B263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26307" w:themeFill="accent2" w:themeFillShade="99"/>
      </w:tcPr>
    </w:tblStylePr>
    <w:tblStylePr w:type="band1Vert">
      <w:tblPr/>
      <w:tcPr>
        <w:shd w:val="clear" w:color="auto" w:fill="FBD9B2" w:themeFill="accent2" w:themeFillTint="66"/>
      </w:tcPr>
    </w:tblStylePr>
    <w:tblStylePr w:type="band1Horz">
      <w:tblPr/>
      <w:tcPr>
        <w:shd w:val="clear" w:color="auto" w:fill="FBD09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178DBB" w:themeColor="accent4"/>
        <w:left w:val="single" w:sz="4" w:space="0" w:color="6F7E84" w:themeColor="accent3"/>
        <w:bottom w:val="single" w:sz="4" w:space="0" w:color="6F7E84" w:themeColor="accent3"/>
        <w:right w:val="single" w:sz="4" w:space="0" w:color="6F7E84" w:themeColor="accent3"/>
        <w:insideH w:val="single" w:sz="4" w:space="0" w:color="FFFFFF" w:themeColor="background1"/>
        <w:insideV w:val="single" w:sz="4" w:space="0" w:color="FFFFFF" w:themeColor="background1"/>
      </w:tblBorders>
    </w:tblPr>
    <w:tcPr>
      <w:shd w:val="clear" w:color="auto" w:fill="F0F2F3" w:themeFill="accent3" w:themeFillTint="19"/>
    </w:tcPr>
    <w:tblStylePr w:type="firstRow">
      <w:rPr>
        <w:b/>
        <w:bCs/>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B4F" w:themeFill="accent3" w:themeFillShade="99"/>
      </w:tcPr>
    </w:tblStylePr>
    <w:tblStylePr w:type="firstCol">
      <w:rPr>
        <w:color w:val="FFFFFF" w:themeColor="background1"/>
      </w:rPr>
      <w:tblPr/>
      <w:tcPr>
        <w:tcBorders>
          <w:top w:val="nil"/>
          <w:left w:val="nil"/>
          <w:bottom w:val="nil"/>
          <w:right w:val="nil"/>
          <w:insideH w:val="single" w:sz="4" w:space="0" w:color="424B4F" w:themeColor="accent3" w:themeShade="99"/>
          <w:insideV w:val="nil"/>
        </w:tcBorders>
        <w:shd w:val="clear" w:color="auto" w:fill="424B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4B4F" w:themeFill="accent3" w:themeFillShade="99"/>
      </w:tcPr>
    </w:tblStylePr>
    <w:tblStylePr w:type="band1Vert">
      <w:tblPr/>
      <w:tcPr>
        <w:shd w:val="clear" w:color="auto" w:fill="C4CBCE" w:themeFill="accent3" w:themeFillTint="66"/>
      </w:tcPr>
    </w:tblStylePr>
    <w:tblStylePr w:type="band1Horz">
      <w:tblPr/>
      <w:tcPr>
        <w:shd w:val="clear" w:color="auto" w:fill="B6BEC2" w:themeFill="accent3" w:themeFillTint="7F"/>
      </w:tcPr>
    </w:tblStylePr>
  </w:style>
  <w:style w:type="table" w:styleId="ColorfulShading-Accent4">
    <w:name w:val="Colorful Shading Accent 4"/>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6F7E84" w:themeColor="accent3"/>
        <w:left w:val="single" w:sz="4" w:space="0" w:color="178DBB" w:themeColor="accent4"/>
        <w:bottom w:val="single" w:sz="4" w:space="0" w:color="178DBB" w:themeColor="accent4"/>
        <w:right w:val="single" w:sz="4" w:space="0" w:color="178DBB" w:themeColor="accent4"/>
        <w:insideH w:val="single" w:sz="4" w:space="0" w:color="FFFFFF" w:themeColor="background1"/>
        <w:insideV w:val="single" w:sz="4" w:space="0" w:color="FFFFFF" w:themeColor="background1"/>
      </w:tblBorders>
    </w:tblPr>
    <w:tcPr>
      <w:shd w:val="clear" w:color="auto" w:fill="E4F5FB" w:themeFill="accent4" w:themeFillTint="19"/>
    </w:tcPr>
    <w:tblStylePr w:type="firstRow">
      <w:rPr>
        <w:b/>
        <w:bCs/>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470" w:themeFill="accent4" w:themeFillShade="99"/>
      </w:tcPr>
    </w:tblStylePr>
    <w:tblStylePr w:type="firstCol">
      <w:rPr>
        <w:color w:val="FFFFFF" w:themeColor="background1"/>
      </w:rPr>
      <w:tblPr/>
      <w:tcPr>
        <w:tcBorders>
          <w:top w:val="nil"/>
          <w:left w:val="nil"/>
          <w:bottom w:val="nil"/>
          <w:right w:val="nil"/>
          <w:insideH w:val="single" w:sz="4" w:space="0" w:color="0E5470" w:themeColor="accent4" w:themeShade="99"/>
          <w:insideV w:val="nil"/>
        </w:tcBorders>
        <w:shd w:val="clear" w:color="auto" w:fill="0E547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E5470" w:themeFill="accent4" w:themeFillShade="99"/>
      </w:tcPr>
    </w:tblStylePr>
    <w:tblStylePr w:type="band1Vert">
      <w:tblPr/>
      <w:tcPr>
        <w:shd w:val="clear" w:color="auto" w:fill="94D7F1" w:themeFill="accent4" w:themeFillTint="66"/>
      </w:tcPr>
    </w:tblStylePr>
    <w:tblStylePr w:type="band1Horz">
      <w:tblPr/>
      <w:tcPr>
        <w:shd w:val="clear" w:color="auto" w:fill="79CDE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6FB344" w:themeColor="accent6"/>
        <w:left w:val="single" w:sz="4" w:space="0" w:color="E3584E" w:themeColor="accent5"/>
        <w:bottom w:val="single" w:sz="4" w:space="0" w:color="E3584E" w:themeColor="accent5"/>
        <w:right w:val="single" w:sz="4" w:space="0" w:color="E3584E" w:themeColor="accent5"/>
        <w:insideH w:val="single" w:sz="4" w:space="0" w:color="FFFFFF" w:themeColor="background1"/>
        <w:insideV w:val="single" w:sz="4" w:space="0" w:color="FFFFFF" w:themeColor="background1"/>
      </w:tblBorders>
    </w:tblPr>
    <w:tcPr>
      <w:shd w:val="clear" w:color="auto" w:fill="FCEEED" w:themeFill="accent5" w:themeFillTint="19"/>
    </w:tcPr>
    <w:tblStylePr w:type="firstRow">
      <w:rPr>
        <w:b/>
        <w:bCs/>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2119" w:themeFill="accent5" w:themeFillShade="99"/>
      </w:tcPr>
    </w:tblStylePr>
    <w:tblStylePr w:type="firstCol">
      <w:rPr>
        <w:color w:val="FFFFFF" w:themeColor="background1"/>
      </w:rPr>
      <w:tblPr/>
      <w:tcPr>
        <w:tcBorders>
          <w:top w:val="nil"/>
          <w:left w:val="nil"/>
          <w:bottom w:val="nil"/>
          <w:right w:val="nil"/>
          <w:insideH w:val="single" w:sz="4" w:space="0" w:color="9E2119" w:themeColor="accent5" w:themeShade="99"/>
          <w:insideV w:val="nil"/>
        </w:tcBorders>
        <w:shd w:val="clear" w:color="auto" w:fill="9E21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E2119" w:themeFill="accent5" w:themeFillShade="99"/>
      </w:tcPr>
    </w:tblStylePr>
    <w:tblStylePr w:type="band1Vert">
      <w:tblPr/>
      <w:tcPr>
        <w:shd w:val="clear" w:color="auto" w:fill="F3BCB8" w:themeFill="accent5" w:themeFillTint="66"/>
      </w:tcPr>
    </w:tblStylePr>
    <w:tblStylePr w:type="band1Horz">
      <w:tblPr/>
      <w:tcPr>
        <w:shd w:val="clear" w:color="auto" w:fill="F1ABA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E3584E" w:themeColor="accent5"/>
        <w:left w:val="single" w:sz="4" w:space="0" w:color="6FB344" w:themeColor="accent6"/>
        <w:bottom w:val="single" w:sz="4" w:space="0" w:color="6FB344" w:themeColor="accent6"/>
        <w:right w:val="single" w:sz="4" w:space="0" w:color="6FB344" w:themeColor="accent6"/>
        <w:insideH w:val="single" w:sz="4" w:space="0" w:color="FFFFFF" w:themeColor="background1"/>
        <w:insideV w:val="single" w:sz="4" w:space="0" w:color="FFFFFF" w:themeColor="background1"/>
      </w:tblBorders>
    </w:tblPr>
    <w:tcPr>
      <w:shd w:val="clear" w:color="auto" w:fill="F0F8EC" w:themeFill="accent6" w:themeFillTint="19"/>
    </w:tcPr>
    <w:tblStylePr w:type="firstRow">
      <w:rPr>
        <w:b/>
        <w:bCs/>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6B28" w:themeFill="accent6" w:themeFillShade="99"/>
      </w:tcPr>
    </w:tblStylePr>
    <w:tblStylePr w:type="firstCol">
      <w:rPr>
        <w:color w:val="FFFFFF" w:themeColor="background1"/>
      </w:rPr>
      <w:tblPr/>
      <w:tcPr>
        <w:tcBorders>
          <w:top w:val="nil"/>
          <w:left w:val="nil"/>
          <w:bottom w:val="nil"/>
          <w:right w:val="nil"/>
          <w:insideH w:val="single" w:sz="4" w:space="0" w:color="426B28" w:themeColor="accent6" w:themeShade="99"/>
          <w:insideV w:val="nil"/>
        </w:tcBorders>
        <w:shd w:val="clear" w:color="auto" w:fill="426B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26B28" w:themeFill="accent6" w:themeFillShade="99"/>
      </w:tcPr>
    </w:tblStylePr>
    <w:tblStylePr w:type="band1Vert">
      <w:tblPr/>
      <w:tcPr>
        <w:shd w:val="clear" w:color="auto" w:fill="C4E2B2" w:themeFill="accent6" w:themeFillTint="66"/>
      </w:tcPr>
    </w:tblStylePr>
    <w:tblStylePr w:type="band1Horz">
      <w:tblPr/>
      <w:tcPr>
        <w:shd w:val="clear" w:color="auto" w:fill="B6DB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C2563"/>
    <w:rPr>
      <w:sz w:val="22"/>
      <w:szCs w:val="16"/>
    </w:rPr>
  </w:style>
  <w:style w:type="paragraph" w:styleId="CommentText">
    <w:name w:val="annotation text"/>
    <w:basedOn w:val="Normal"/>
    <w:link w:val="CommentTextChar"/>
    <w:uiPriority w:val="99"/>
    <w:semiHidden/>
    <w:unhideWhenUsed/>
    <w:rsid w:val="002C2563"/>
    <w:pPr>
      <w:spacing w:line="240" w:lineRule="auto"/>
    </w:pPr>
    <w:rPr>
      <w:szCs w:val="20"/>
    </w:rPr>
  </w:style>
  <w:style w:type="character" w:customStyle="1" w:styleId="CommentTextChar">
    <w:name w:val="Comment Text Char"/>
    <w:basedOn w:val="DefaultParagraphFont"/>
    <w:link w:val="CommentText"/>
    <w:uiPriority w:val="99"/>
    <w:semiHidden/>
    <w:rsid w:val="002C2563"/>
    <w:rPr>
      <w:szCs w:val="20"/>
    </w:rPr>
  </w:style>
  <w:style w:type="paragraph" w:styleId="CommentSubject">
    <w:name w:val="annotation subject"/>
    <w:basedOn w:val="CommentText"/>
    <w:next w:val="CommentText"/>
    <w:link w:val="CommentSubjectChar"/>
    <w:uiPriority w:val="99"/>
    <w:semiHidden/>
    <w:unhideWhenUsed/>
    <w:rsid w:val="002C2563"/>
    <w:rPr>
      <w:b/>
      <w:bCs/>
    </w:rPr>
  </w:style>
  <w:style w:type="character" w:customStyle="1" w:styleId="CommentSubjectChar">
    <w:name w:val="Comment Subject Char"/>
    <w:basedOn w:val="CommentTextChar"/>
    <w:link w:val="CommentSubject"/>
    <w:uiPriority w:val="99"/>
    <w:semiHidden/>
    <w:rsid w:val="002C2563"/>
    <w:rPr>
      <w:b/>
      <w:bCs/>
      <w:szCs w:val="20"/>
    </w:rPr>
  </w:style>
  <w:style w:type="table" w:styleId="DarkList">
    <w:name w:val="Dark List"/>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17AE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64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1826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1826C" w:themeFill="accent1" w:themeFillShade="BF"/>
      </w:tcPr>
    </w:tblStylePr>
    <w:tblStylePr w:type="band1Vert">
      <w:tblPr/>
      <w:tcPr>
        <w:tcBorders>
          <w:top w:val="nil"/>
          <w:left w:val="nil"/>
          <w:bottom w:val="nil"/>
          <w:right w:val="nil"/>
          <w:insideH w:val="nil"/>
          <w:insideV w:val="nil"/>
        </w:tcBorders>
        <w:shd w:val="clear" w:color="auto" w:fill="11826C" w:themeFill="accent1" w:themeFillShade="BF"/>
      </w:tcPr>
    </w:tblStylePr>
    <w:tblStylePr w:type="band1Horz">
      <w:tblPr/>
      <w:tcPr>
        <w:tcBorders>
          <w:top w:val="nil"/>
          <w:left w:val="nil"/>
          <w:bottom w:val="nil"/>
          <w:right w:val="nil"/>
          <w:insideH w:val="nil"/>
          <w:insideV w:val="nil"/>
        </w:tcBorders>
        <w:shd w:val="clear" w:color="auto" w:fill="11826C" w:themeFill="accent1" w:themeFillShade="BF"/>
      </w:tcPr>
    </w:tblStylePr>
  </w:style>
  <w:style w:type="table" w:styleId="DarkList-Accent2">
    <w:name w:val="Dark List Accent 2"/>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F7A23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52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E7B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E7B09" w:themeFill="accent2" w:themeFillShade="BF"/>
      </w:tcPr>
    </w:tblStylePr>
    <w:tblStylePr w:type="band1Vert">
      <w:tblPr/>
      <w:tcPr>
        <w:tcBorders>
          <w:top w:val="nil"/>
          <w:left w:val="nil"/>
          <w:bottom w:val="nil"/>
          <w:right w:val="nil"/>
          <w:insideH w:val="nil"/>
          <w:insideV w:val="nil"/>
        </w:tcBorders>
        <w:shd w:val="clear" w:color="auto" w:fill="DE7B09" w:themeFill="accent2" w:themeFillShade="BF"/>
      </w:tcPr>
    </w:tblStylePr>
    <w:tblStylePr w:type="band1Horz">
      <w:tblPr/>
      <w:tcPr>
        <w:tcBorders>
          <w:top w:val="nil"/>
          <w:left w:val="nil"/>
          <w:bottom w:val="nil"/>
          <w:right w:val="nil"/>
          <w:insideH w:val="nil"/>
          <w:insideV w:val="nil"/>
        </w:tcBorders>
        <w:shd w:val="clear" w:color="auto" w:fill="DE7B09" w:themeFill="accent2" w:themeFillShade="BF"/>
      </w:tcPr>
    </w:tblStylePr>
  </w:style>
  <w:style w:type="table" w:styleId="DarkList-Accent3">
    <w:name w:val="Dark List Accent 3"/>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6F7E8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3E4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35E6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35E62" w:themeFill="accent3" w:themeFillShade="BF"/>
      </w:tcPr>
    </w:tblStylePr>
    <w:tblStylePr w:type="band1Vert">
      <w:tblPr/>
      <w:tcPr>
        <w:tcBorders>
          <w:top w:val="nil"/>
          <w:left w:val="nil"/>
          <w:bottom w:val="nil"/>
          <w:right w:val="nil"/>
          <w:insideH w:val="nil"/>
          <w:insideV w:val="nil"/>
        </w:tcBorders>
        <w:shd w:val="clear" w:color="auto" w:fill="535E62" w:themeFill="accent3" w:themeFillShade="BF"/>
      </w:tcPr>
    </w:tblStylePr>
    <w:tblStylePr w:type="band1Horz">
      <w:tblPr/>
      <w:tcPr>
        <w:tcBorders>
          <w:top w:val="nil"/>
          <w:left w:val="nil"/>
          <w:bottom w:val="nil"/>
          <w:right w:val="nil"/>
          <w:insideH w:val="nil"/>
          <w:insideV w:val="nil"/>
        </w:tcBorders>
        <w:shd w:val="clear" w:color="auto" w:fill="535E62" w:themeFill="accent3" w:themeFillShade="BF"/>
      </w:tcPr>
    </w:tblStylePr>
  </w:style>
  <w:style w:type="table" w:styleId="DarkList-Accent4">
    <w:name w:val="Dark List Accent 4"/>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178D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455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698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698B" w:themeFill="accent4" w:themeFillShade="BF"/>
      </w:tcPr>
    </w:tblStylePr>
    <w:tblStylePr w:type="band1Vert">
      <w:tblPr/>
      <w:tcPr>
        <w:tcBorders>
          <w:top w:val="nil"/>
          <w:left w:val="nil"/>
          <w:bottom w:val="nil"/>
          <w:right w:val="nil"/>
          <w:insideH w:val="nil"/>
          <w:insideV w:val="nil"/>
        </w:tcBorders>
        <w:shd w:val="clear" w:color="auto" w:fill="11698B" w:themeFill="accent4" w:themeFillShade="BF"/>
      </w:tcPr>
    </w:tblStylePr>
    <w:tblStylePr w:type="band1Horz">
      <w:tblPr/>
      <w:tcPr>
        <w:tcBorders>
          <w:top w:val="nil"/>
          <w:left w:val="nil"/>
          <w:bottom w:val="nil"/>
          <w:right w:val="nil"/>
          <w:insideH w:val="nil"/>
          <w:insideV w:val="nil"/>
        </w:tcBorders>
        <w:shd w:val="clear" w:color="auto" w:fill="11698B" w:themeFill="accent4" w:themeFillShade="BF"/>
      </w:tcPr>
    </w:tblStylePr>
  </w:style>
  <w:style w:type="table" w:styleId="DarkList-Accent5">
    <w:name w:val="Dark List Accent 5"/>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E3584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1C1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52A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52A1F" w:themeFill="accent5" w:themeFillShade="BF"/>
      </w:tcPr>
    </w:tblStylePr>
    <w:tblStylePr w:type="band1Vert">
      <w:tblPr/>
      <w:tcPr>
        <w:tcBorders>
          <w:top w:val="nil"/>
          <w:left w:val="nil"/>
          <w:bottom w:val="nil"/>
          <w:right w:val="nil"/>
          <w:insideH w:val="nil"/>
          <w:insideV w:val="nil"/>
        </w:tcBorders>
        <w:shd w:val="clear" w:color="auto" w:fill="C52A1F" w:themeFill="accent5" w:themeFillShade="BF"/>
      </w:tcPr>
    </w:tblStylePr>
    <w:tblStylePr w:type="band1Horz">
      <w:tblPr/>
      <w:tcPr>
        <w:tcBorders>
          <w:top w:val="nil"/>
          <w:left w:val="nil"/>
          <w:bottom w:val="nil"/>
          <w:right w:val="nil"/>
          <w:insideH w:val="nil"/>
          <w:insideV w:val="nil"/>
        </w:tcBorders>
        <w:shd w:val="clear" w:color="auto" w:fill="C52A1F" w:themeFill="accent5" w:themeFillShade="BF"/>
      </w:tcPr>
    </w:tblStylePr>
  </w:style>
  <w:style w:type="table" w:styleId="DarkList-Accent6">
    <w:name w:val="Dark List Accent 6"/>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6FB3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9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2863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28633" w:themeFill="accent6" w:themeFillShade="BF"/>
      </w:tcPr>
    </w:tblStylePr>
    <w:tblStylePr w:type="band1Vert">
      <w:tblPr/>
      <w:tcPr>
        <w:tcBorders>
          <w:top w:val="nil"/>
          <w:left w:val="nil"/>
          <w:bottom w:val="nil"/>
          <w:right w:val="nil"/>
          <w:insideH w:val="nil"/>
          <w:insideV w:val="nil"/>
        </w:tcBorders>
        <w:shd w:val="clear" w:color="auto" w:fill="528633" w:themeFill="accent6" w:themeFillShade="BF"/>
      </w:tcPr>
    </w:tblStylePr>
    <w:tblStylePr w:type="band1Horz">
      <w:tblPr/>
      <w:tcPr>
        <w:tcBorders>
          <w:top w:val="nil"/>
          <w:left w:val="nil"/>
          <w:bottom w:val="nil"/>
          <w:right w:val="nil"/>
          <w:insideH w:val="nil"/>
          <w:insideV w:val="nil"/>
        </w:tcBorders>
        <w:shd w:val="clear" w:color="auto" w:fill="528633" w:themeFill="accent6" w:themeFillShade="BF"/>
      </w:tcPr>
    </w:tblStylePr>
  </w:style>
  <w:style w:type="paragraph" w:styleId="DocumentMap">
    <w:name w:val="Document Map"/>
    <w:basedOn w:val="Normal"/>
    <w:link w:val="DocumentMapChar"/>
    <w:uiPriority w:val="99"/>
    <w:semiHidden/>
    <w:unhideWhenUsed/>
    <w:rsid w:val="002C2563"/>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2C2563"/>
    <w:rPr>
      <w:rFonts w:ascii="Segoe UI" w:hAnsi="Segoe UI" w:cs="Segoe UI"/>
      <w:szCs w:val="16"/>
    </w:rPr>
  </w:style>
  <w:style w:type="paragraph" w:styleId="E-mailSignature">
    <w:name w:val="E-mail Signature"/>
    <w:basedOn w:val="Normal"/>
    <w:link w:val="E-mailSignatureChar"/>
    <w:uiPriority w:val="99"/>
    <w:semiHidden/>
    <w:unhideWhenUsed/>
    <w:rsid w:val="002C2563"/>
    <w:pPr>
      <w:spacing w:after="0" w:line="240" w:lineRule="auto"/>
    </w:pPr>
  </w:style>
  <w:style w:type="character" w:customStyle="1" w:styleId="E-mailSignatureChar">
    <w:name w:val="E-mail Signature Char"/>
    <w:basedOn w:val="DefaultParagraphFont"/>
    <w:link w:val="E-mailSignature"/>
    <w:uiPriority w:val="99"/>
    <w:semiHidden/>
    <w:rsid w:val="002C2563"/>
  </w:style>
  <w:style w:type="character" w:styleId="Emphasis">
    <w:name w:val="Emphasis"/>
    <w:basedOn w:val="DefaultParagraphFont"/>
    <w:uiPriority w:val="20"/>
    <w:semiHidden/>
    <w:unhideWhenUsed/>
    <w:qFormat/>
    <w:rsid w:val="002C2563"/>
    <w:rPr>
      <w:i/>
      <w:iCs/>
    </w:rPr>
  </w:style>
  <w:style w:type="character" w:styleId="EndnoteReference">
    <w:name w:val="endnote reference"/>
    <w:basedOn w:val="DefaultParagraphFont"/>
    <w:uiPriority w:val="99"/>
    <w:semiHidden/>
    <w:unhideWhenUsed/>
    <w:rsid w:val="002C2563"/>
    <w:rPr>
      <w:vertAlign w:val="superscript"/>
    </w:rPr>
  </w:style>
  <w:style w:type="paragraph" w:styleId="EndnoteText">
    <w:name w:val="endnote text"/>
    <w:basedOn w:val="Normal"/>
    <w:link w:val="EndnoteTextChar"/>
    <w:uiPriority w:val="99"/>
    <w:semiHidden/>
    <w:unhideWhenUsed/>
    <w:rsid w:val="002C2563"/>
    <w:pPr>
      <w:spacing w:after="0" w:line="240" w:lineRule="auto"/>
    </w:pPr>
    <w:rPr>
      <w:szCs w:val="20"/>
    </w:rPr>
  </w:style>
  <w:style w:type="character" w:customStyle="1" w:styleId="EndnoteTextChar">
    <w:name w:val="Endnote Text Char"/>
    <w:basedOn w:val="DefaultParagraphFont"/>
    <w:link w:val="EndnoteText"/>
    <w:uiPriority w:val="99"/>
    <w:semiHidden/>
    <w:rsid w:val="002C2563"/>
    <w:rPr>
      <w:szCs w:val="20"/>
    </w:rPr>
  </w:style>
  <w:style w:type="paragraph" w:styleId="EnvelopeAddress">
    <w:name w:val="envelope address"/>
    <w:basedOn w:val="Normal"/>
    <w:uiPriority w:val="99"/>
    <w:semiHidden/>
    <w:unhideWhenUsed/>
    <w:rsid w:val="002C256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C2563"/>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C2563"/>
    <w:rPr>
      <w:color w:val="885BA2" w:themeColor="followedHyperlink"/>
      <w:u w:val="single"/>
    </w:rPr>
  </w:style>
  <w:style w:type="character" w:styleId="FootnoteReference">
    <w:name w:val="footnote reference"/>
    <w:basedOn w:val="DefaultParagraphFont"/>
    <w:uiPriority w:val="99"/>
    <w:semiHidden/>
    <w:unhideWhenUsed/>
    <w:rsid w:val="002C2563"/>
    <w:rPr>
      <w:vertAlign w:val="superscript"/>
    </w:rPr>
  </w:style>
  <w:style w:type="paragraph" w:styleId="FootnoteText">
    <w:name w:val="footnote text"/>
    <w:basedOn w:val="Normal"/>
    <w:link w:val="FootnoteTextChar"/>
    <w:uiPriority w:val="99"/>
    <w:semiHidden/>
    <w:unhideWhenUsed/>
    <w:rsid w:val="002C2563"/>
    <w:pPr>
      <w:spacing w:after="0" w:line="240" w:lineRule="auto"/>
    </w:pPr>
    <w:rPr>
      <w:szCs w:val="20"/>
    </w:rPr>
  </w:style>
  <w:style w:type="character" w:customStyle="1" w:styleId="FootnoteTextChar">
    <w:name w:val="Footnote Text Char"/>
    <w:basedOn w:val="DefaultParagraphFont"/>
    <w:link w:val="FootnoteText"/>
    <w:uiPriority w:val="99"/>
    <w:semiHidden/>
    <w:rsid w:val="002C2563"/>
    <w:rPr>
      <w:szCs w:val="20"/>
    </w:rPr>
  </w:style>
  <w:style w:type="table" w:styleId="GridTable1Light">
    <w:name w:val="Grid Table 1 Light"/>
    <w:basedOn w:val="TableNormal"/>
    <w:uiPriority w:val="46"/>
    <w:rsid w:val="002C25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C2563"/>
    <w:pPr>
      <w:spacing w:after="0" w:line="240" w:lineRule="auto"/>
    </w:pPr>
    <w:tblPr>
      <w:tblStyleRowBandSize w:val="1"/>
      <w:tblStyleColBandSize w:val="1"/>
      <w:tblBorders>
        <w:top w:val="single" w:sz="4" w:space="0" w:color="90F0DE" w:themeColor="accent1" w:themeTint="66"/>
        <w:left w:val="single" w:sz="4" w:space="0" w:color="90F0DE" w:themeColor="accent1" w:themeTint="66"/>
        <w:bottom w:val="single" w:sz="4" w:space="0" w:color="90F0DE" w:themeColor="accent1" w:themeTint="66"/>
        <w:right w:val="single" w:sz="4" w:space="0" w:color="90F0DE" w:themeColor="accent1" w:themeTint="66"/>
        <w:insideH w:val="single" w:sz="4" w:space="0" w:color="90F0DE" w:themeColor="accent1" w:themeTint="66"/>
        <w:insideV w:val="single" w:sz="4" w:space="0" w:color="90F0DE" w:themeColor="accent1" w:themeTint="66"/>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2" w:space="0" w:color="58E9C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C2563"/>
    <w:pPr>
      <w:spacing w:after="0" w:line="240" w:lineRule="auto"/>
    </w:pPr>
    <w:tblPr>
      <w:tblStyleRowBandSize w:val="1"/>
      <w:tblStyleColBandSize w:val="1"/>
      <w:tblBorders>
        <w:top w:val="single" w:sz="4" w:space="0" w:color="FBD9B2" w:themeColor="accent2" w:themeTint="66"/>
        <w:left w:val="single" w:sz="4" w:space="0" w:color="FBD9B2" w:themeColor="accent2" w:themeTint="66"/>
        <w:bottom w:val="single" w:sz="4" w:space="0" w:color="FBD9B2" w:themeColor="accent2" w:themeTint="66"/>
        <w:right w:val="single" w:sz="4" w:space="0" w:color="FBD9B2" w:themeColor="accent2" w:themeTint="66"/>
        <w:insideH w:val="single" w:sz="4" w:space="0" w:color="FBD9B2" w:themeColor="accent2" w:themeTint="66"/>
        <w:insideV w:val="single" w:sz="4" w:space="0" w:color="FBD9B2" w:themeColor="accent2" w:themeTint="66"/>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2" w:space="0" w:color="FAC78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C2563"/>
    <w:pPr>
      <w:spacing w:after="0" w:line="240" w:lineRule="auto"/>
    </w:pPr>
    <w:tblPr>
      <w:tblStyleRowBandSize w:val="1"/>
      <w:tblStyleColBandSize w:val="1"/>
      <w:tblBorders>
        <w:top w:val="single" w:sz="4" w:space="0" w:color="C4CBCE" w:themeColor="accent3" w:themeTint="66"/>
        <w:left w:val="single" w:sz="4" w:space="0" w:color="C4CBCE" w:themeColor="accent3" w:themeTint="66"/>
        <w:bottom w:val="single" w:sz="4" w:space="0" w:color="C4CBCE" w:themeColor="accent3" w:themeTint="66"/>
        <w:right w:val="single" w:sz="4" w:space="0" w:color="C4CBCE" w:themeColor="accent3" w:themeTint="66"/>
        <w:insideH w:val="single" w:sz="4" w:space="0" w:color="C4CBCE" w:themeColor="accent3" w:themeTint="66"/>
        <w:insideV w:val="single" w:sz="4" w:space="0" w:color="C4CBCE" w:themeColor="accent3" w:themeTint="66"/>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2" w:space="0" w:color="A7B1B5"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C2563"/>
    <w:pPr>
      <w:spacing w:after="0" w:line="240" w:lineRule="auto"/>
    </w:pPr>
    <w:tblPr>
      <w:tblStyleRowBandSize w:val="1"/>
      <w:tblStyleColBandSize w:val="1"/>
      <w:tblBorders>
        <w:top w:val="single" w:sz="4" w:space="0" w:color="94D7F1" w:themeColor="accent4" w:themeTint="66"/>
        <w:left w:val="single" w:sz="4" w:space="0" w:color="94D7F1" w:themeColor="accent4" w:themeTint="66"/>
        <w:bottom w:val="single" w:sz="4" w:space="0" w:color="94D7F1" w:themeColor="accent4" w:themeTint="66"/>
        <w:right w:val="single" w:sz="4" w:space="0" w:color="94D7F1" w:themeColor="accent4" w:themeTint="66"/>
        <w:insideH w:val="single" w:sz="4" w:space="0" w:color="94D7F1" w:themeColor="accent4" w:themeTint="66"/>
        <w:insideV w:val="single" w:sz="4" w:space="0" w:color="94D7F1" w:themeColor="accent4" w:themeTint="66"/>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2" w:space="0" w:color="5EC3E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84BD1"/>
    <w:pPr>
      <w:spacing w:after="0" w:line="240" w:lineRule="auto"/>
    </w:pPr>
    <w:tblPr>
      <w:tblStyleRowBandSize w:val="1"/>
      <w:tblStyleColBandSize w:val="1"/>
      <w:tblBorders>
        <w:top w:val="single" w:sz="4" w:space="0" w:color="F3BCB8" w:themeColor="accent5" w:themeTint="66"/>
        <w:left w:val="single" w:sz="4" w:space="0" w:color="F3BCB8" w:themeColor="accent5" w:themeTint="66"/>
        <w:bottom w:val="single" w:sz="4" w:space="0" w:color="F3BCB8" w:themeColor="accent5" w:themeTint="66"/>
        <w:right w:val="single" w:sz="4" w:space="0" w:color="F3BCB8" w:themeColor="accent5" w:themeTint="66"/>
        <w:insideH w:val="single" w:sz="4" w:space="0" w:color="F3BCB8" w:themeColor="accent5" w:themeTint="66"/>
        <w:insideV w:val="single" w:sz="4" w:space="0" w:color="F3BCB8" w:themeColor="accent5" w:themeTint="66"/>
      </w:tblBorders>
      <w:tblCellMar>
        <w:left w:w="0" w:type="dxa"/>
        <w:right w:w="0" w:type="dxa"/>
      </w:tblCellMar>
    </w:tblPr>
    <w:tblStylePr w:type="firstRow">
      <w:rPr>
        <w:b w:val="0"/>
        <w:bCs/>
        <w:i w:val="0"/>
      </w:rPr>
      <w:tblPr/>
      <w:tcPr>
        <w:tcBorders>
          <w:top w:val="nil"/>
          <w:left w:val="nil"/>
          <w:bottom w:val="nil"/>
          <w:right w:val="nil"/>
          <w:insideH w:val="nil"/>
          <w:insideV w:val="nil"/>
          <w:tl2br w:val="nil"/>
          <w:tr2bl w:val="nil"/>
        </w:tcBorders>
      </w:tcPr>
    </w:tblStylePr>
    <w:tblStylePr w:type="lastRow">
      <w:rPr>
        <w:b/>
        <w:bCs/>
      </w:rPr>
      <w:tblPr/>
      <w:tcPr>
        <w:tcBorders>
          <w:top w:val="double" w:sz="2" w:space="0" w:color="EE9A9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C2563"/>
    <w:pPr>
      <w:spacing w:after="0" w:line="240" w:lineRule="auto"/>
    </w:pPr>
    <w:tblPr>
      <w:tblStyleRowBandSize w:val="1"/>
      <w:tblStyleColBandSize w:val="1"/>
      <w:tblBorders>
        <w:top w:val="single" w:sz="4" w:space="0" w:color="C4E2B2" w:themeColor="accent6" w:themeTint="66"/>
        <w:left w:val="single" w:sz="4" w:space="0" w:color="C4E2B2" w:themeColor="accent6" w:themeTint="66"/>
        <w:bottom w:val="single" w:sz="4" w:space="0" w:color="C4E2B2" w:themeColor="accent6" w:themeTint="66"/>
        <w:right w:val="single" w:sz="4" w:space="0" w:color="C4E2B2" w:themeColor="accent6" w:themeTint="66"/>
        <w:insideH w:val="single" w:sz="4" w:space="0" w:color="C4E2B2" w:themeColor="accent6" w:themeTint="66"/>
        <w:insideV w:val="single" w:sz="4" w:space="0" w:color="C4E2B2" w:themeColor="accent6" w:themeTint="66"/>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2" w:space="0" w:color="A7D38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C256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C2563"/>
    <w:pPr>
      <w:spacing w:after="0" w:line="240" w:lineRule="auto"/>
    </w:pPr>
    <w:tblPr>
      <w:tblStyleRowBandSize w:val="1"/>
      <w:tblStyleColBandSize w:val="1"/>
      <w:tblBorders>
        <w:top w:val="single" w:sz="2" w:space="0" w:color="58E9CD" w:themeColor="accent1" w:themeTint="99"/>
        <w:bottom w:val="single" w:sz="2" w:space="0" w:color="58E9CD" w:themeColor="accent1" w:themeTint="99"/>
        <w:insideH w:val="single" w:sz="2" w:space="0" w:color="58E9CD" w:themeColor="accent1" w:themeTint="99"/>
        <w:insideV w:val="single" w:sz="2" w:space="0" w:color="58E9CD" w:themeColor="accent1" w:themeTint="99"/>
      </w:tblBorders>
    </w:tblPr>
    <w:tblStylePr w:type="firstRow">
      <w:rPr>
        <w:b/>
        <w:bCs/>
      </w:rPr>
      <w:tblPr/>
      <w:tcPr>
        <w:tcBorders>
          <w:top w:val="nil"/>
          <w:bottom w:val="single" w:sz="12" w:space="0" w:color="58E9CD" w:themeColor="accent1" w:themeTint="99"/>
          <w:insideH w:val="nil"/>
          <w:insideV w:val="nil"/>
        </w:tcBorders>
        <w:shd w:val="clear" w:color="auto" w:fill="FFFFFF" w:themeFill="background1"/>
      </w:tcPr>
    </w:tblStylePr>
    <w:tblStylePr w:type="lastRow">
      <w:rPr>
        <w:b/>
        <w:bCs/>
      </w:rPr>
      <w:tblPr/>
      <w:tcPr>
        <w:tcBorders>
          <w:top w:val="double" w:sz="2" w:space="0" w:color="58E9C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GridTable2-Accent2">
    <w:name w:val="Grid Table 2 Accent 2"/>
    <w:basedOn w:val="TableNormal"/>
    <w:uiPriority w:val="47"/>
    <w:rsid w:val="002C2563"/>
    <w:pPr>
      <w:spacing w:after="0" w:line="240" w:lineRule="auto"/>
    </w:pPr>
    <w:tblPr>
      <w:tblStyleRowBandSize w:val="1"/>
      <w:tblStyleColBandSize w:val="1"/>
      <w:tblBorders>
        <w:top w:val="single" w:sz="2" w:space="0" w:color="FAC78B" w:themeColor="accent2" w:themeTint="99"/>
        <w:bottom w:val="single" w:sz="2" w:space="0" w:color="FAC78B" w:themeColor="accent2" w:themeTint="99"/>
        <w:insideH w:val="single" w:sz="2" w:space="0" w:color="FAC78B" w:themeColor="accent2" w:themeTint="99"/>
        <w:insideV w:val="single" w:sz="2" w:space="0" w:color="FAC78B" w:themeColor="accent2" w:themeTint="99"/>
      </w:tblBorders>
    </w:tblPr>
    <w:tblStylePr w:type="firstRow">
      <w:rPr>
        <w:b/>
        <w:bCs/>
      </w:rPr>
      <w:tblPr/>
      <w:tcPr>
        <w:tcBorders>
          <w:top w:val="nil"/>
          <w:bottom w:val="single" w:sz="12" w:space="0" w:color="FAC78B" w:themeColor="accent2" w:themeTint="99"/>
          <w:insideH w:val="nil"/>
          <w:insideV w:val="nil"/>
        </w:tcBorders>
        <w:shd w:val="clear" w:color="auto" w:fill="FFFFFF" w:themeFill="background1"/>
      </w:tcPr>
    </w:tblStylePr>
    <w:tblStylePr w:type="lastRow">
      <w:rPr>
        <w:b/>
        <w:bCs/>
      </w:rPr>
      <w:tblPr/>
      <w:tcPr>
        <w:tcBorders>
          <w:top w:val="double" w:sz="2" w:space="0" w:color="FAC78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GridTable2-Accent3">
    <w:name w:val="Grid Table 2 Accent 3"/>
    <w:basedOn w:val="TableNormal"/>
    <w:uiPriority w:val="47"/>
    <w:rsid w:val="002C2563"/>
    <w:pPr>
      <w:spacing w:after="0" w:line="240" w:lineRule="auto"/>
    </w:pPr>
    <w:tblPr>
      <w:tblStyleRowBandSize w:val="1"/>
      <w:tblStyleColBandSize w:val="1"/>
      <w:tblBorders>
        <w:top w:val="single" w:sz="2" w:space="0" w:color="A7B1B5" w:themeColor="accent3" w:themeTint="99"/>
        <w:bottom w:val="single" w:sz="2" w:space="0" w:color="A7B1B5" w:themeColor="accent3" w:themeTint="99"/>
        <w:insideH w:val="single" w:sz="2" w:space="0" w:color="A7B1B5" w:themeColor="accent3" w:themeTint="99"/>
        <w:insideV w:val="single" w:sz="2" w:space="0" w:color="A7B1B5" w:themeColor="accent3" w:themeTint="99"/>
      </w:tblBorders>
    </w:tblPr>
    <w:tblStylePr w:type="firstRow">
      <w:rPr>
        <w:b/>
        <w:bCs/>
      </w:rPr>
      <w:tblPr/>
      <w:tcPr>
        <w:tcBorders>
          <w:top w:val="nil"/>
          <w:bottom w:val="single" w:sz="12" w:space="0" w:color="A7B1B5" w:themeColor="accent3" w:themeTint="99"/>
          <w:insideH w:val="nil"/>
          <w:insideV w:val="nil"/>
        </w:tcBorders>
        <w:shd w:val="clear" w:color="auto" w:fill="FFFFFF" w:themeFill="background1"/>
      </w:tcPr>
    </w:tblStylePr>
    <w:tblStylePr w:type="lastRow">
      <w:rPr>
        <w:b/>
        <w:bCs/>
      </w:rPr>
      <w:tblPr/>
      <w:tcPr>
        <w:tcBorders>
          <w:top w:val="double" w:sz="2" w:space="0" w:color="A7B1B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GridTable2-Accent4">
    <w:name w:val="Grid Table 2 Accent 4"/>
    <w:basedOn w:val="TableNormal"/>
    <w:uiPriority w:val="47"/>
    <w:rsid w:val="002C2563"/>
    <w:pPr>
      <w:spacing w:after="0" w:line="240" w:lineRule="auto"/>
    </w:pPr>
    <w:tblPr>
      <w:tblStyleRowBandSize w:val="1"/>
      <w:tblStyleColBandSize w:val="1"/>
      <w:tblBorders>
        <w:top w:val="single" w:sz="2" w:space="0" w:color="5EC3EB" w:themeColor="accent4" w:themeTint="99"/>
        <w:bottom w:val="single" w:sz="2" w:space="0" w:color="5EC3EB" w:themeColor="accent4" w:themeTint="99"/>
        <w:insideH w:val="single" w:sz="2" w:space="0" w:color="5EC3EB" w:themeColor="accent4" w:themeTint="99"/>
        <w:insideV w:val="single" w:sz="2" w:space="0" w:color="5EC3EB" w:themeColor="accent4" w:themeTint="99"/>
      </w:tblBorders>
    </w:tblPr>
    <w:tblStylePr w:type="firstRow">
      <w:rPr>
        <w:b/>
        <w:bCs/>
      </w:rPr>
      <w:tblPr/>
      <w:tcPr>
        <w:tcBorders>
          <w:top w:val="nil"/>
          <w:bottom w:val="single" w:sz="12" w:space="0" w:color="5EC3EB" w:themeColor="accent4" w:themeTint="99"/>
          <w:insideH w:val="nil"/>
          <w:insideV w:val="nil"/>
        </w:tcBorders>
        <w:shd w:val="clear" w:color="auto" w:fill="FFFFFF" w:themeFill="background1"/>
      </w:tcPr>
    </w:tblStylePr>
    <w:tblStylePr w:type="lastRow">
      <w:rPr>
        <w:b/>
        <w:bCs/>
      </w:rPr>
      <w:tblPr/>
      <w:tcPr>
        <w:tcBorders>
          <w:top w:val="double" w:sz="2" w:space="0" w:color="5EC3E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GridTable2-Accent5">
    <w:name w:val="Grid Table 2 Accent 5"/>
    <w:basedOn w:val="TableNormal"/>
    <w:uiPriority w:val="47"/>
    <w:rsid w:val="002C2563"/>
    <w:pPr>
      <w:spacing w:after="0" w:line="240" w:lineRule="auto"/>
    </w:pPr>
    <w:tblPr>
      <w:tblStyleRowBandSize w:val="1"/>
      <w:tblStyleColBandSize w:val="1"/>
      <w:tblBorders>
        <w:top w:val="single" w:sz="2" w:space="0" w:color="EE9A94" w:themeColor="accent5" w:themeTint="99"/>
        <w:bottom w:val="single" w:sz="2" w:space="0" w:color="EE9A94" w:themeColor="accent5" w:themeTint="99"/>
        <w:insideH w:val="single" w:sz="2" w:space="0" w:color="EE9A94" w:themeColor="accent5" w:themeTint="99"/>
        <w:insideV w:val="single" w:sz="2" w:space="0" w:color="EE9A94" w:themeColor="accent5" w:themeTint="99"/>
      </w:tblBorders>
    </w:tblPr>
    <w:tblStylePr w:type="firstRow">
      <w:rPr>
        <w:b/>
        <w:bCs/>
      </w:rPr>
      <w:tblPr/>
      <w:tcPr>
        <w:tcBorders>
          <w:top w:val="nil"/>
          <w:bottom w:val="single" w:sz="12" w:space="0" w:color="EE9A94" w:themeColor="accent5" w:themeTint="99"/>
          <w:insideH w:val="nil"/>
          <w:insideV w:val="nil"/>
        </w:tcBorders>
        <w:shd w:val="clear" w:color="auto" w:fill="FFFFFF" w:themeFill="background1"/>
      </w:tcPr>
    </w:tblStylePr>
    <w:tblStylePr w:type="lastRow">
      <w:rPr>
        <w:b/>
        <w:bCs/>
      </w:rPr>
      <w:tblPr/>
      <w:tcPr>
        <w:tcBorders>
          <w:top w:val="double" w:sz="2" w:space="0" w:color="EE9A9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GridTable2-Accent6">
    <w:name w:val="Grid Table 2 Accent 6"/>
    <w:basedOn w:val="TableNormal"/>
    <w:uiPriority w:val="47"/>
    <w:rsid w:val="002C2563"/>
    <w:pPr>
      <w:spacing w:after="0" w:line="240" w:lineRule="auto"/>
    </w:pPr>
    <w:tblPr>
      <w:tblStyleRowBandSize w:val="1"/>
      <w:tblStyleColBandSize w:val="1"/>
      <w:tblBorders>
        <w:top w:val="single" w:sz="2" w:space="0" w:color="A7D38C" w:themeColor="accent6" w:themeTint="99"/>
        <w:bottom w:val="single" w:sz="2" w:space="0" w:color="A7D38C" w:themeColor="accent6" w:themeTint="99"/>
        <w:insideH w:val="single" w:sz="2" w:space="0" w:color="A7D38C" w:themeColor="accent6" w:themeTint="99"/>
        <w:insideV w:val="single" w:sz="2" w:space="0" w:color="A7D38C" w:themeColor="accent6" w:themeTint="99"/>
      </w:tblBorders>
    </w:tblPr>
    <w:tblStylePr w:type="firstRow">
      <w:rPr>
        <w:b/>
        <w:bCs/>
      </w:rPr>
      <w:tblPr/>
      <w:tcPr>
        <w:tcBorders>
          <w:top w:val="nil"/>
          <w:bottom w:val="single" w:sz="12" w:space="0" w:color="A7D38C" w:themeColor="accent6" w:themeTint="99"/>
          <w:insideH w:val="nil"/>
          <w:insideV w:val="nil"/>
        </w:tcBorders>
        <w:shd w:val="clear" w:color="auto" w:fill="FFFFFF" w:themeFill="background1"/>
      </w:tcPr>
    </w:tblStylePr>
    <w:tblStylePr w:type="lastRow">
      <w:rPr>
        <w:b/>
        <w:bCs/>
      </w:rPr>
      <w:tblPr/>
      <w:tcPr>
        <w:tcBorders>
          <w:top w:val="double" w:sz="2" w:space="0" w:color="A7D3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GridTable3">
    <w:name w:val="Grid Table 3"/>
    <w:basedOn w:val="TableNormal"/>
    <w:uiPriority w:val="48"/>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styleId="GridTable3-Accent2">
    <w:name w:val="Grid Table 3 Accent 2"/>
    <w:basedOn w:val="TableNormal"/>
    <w:uiPriority w:val="48"/>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styleId="GridTable3-Accent3">
    <w:name w:val="Grid Table 3 Accent 3"/>
    <w:basedOn w:val="TableNormal"/>
    <w:uiPriority w:val="48"/>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styleId="GridTable3-Accent4">
    <w:name w:val="Grid Table 3 Accent 4"/>
    <w:basedOn w:val="TableNormal"/>
    <w:uiPriority w:val="48"/>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styleId="GridTable3-Accent5">
    <w:name w:val="Grid Table 3 Accent 5"/>
    <w:basedOn w:val="TableNormal"/>
    <w:uiPriority w:val="48"/>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styleId="GridTable3-Accent6">
    <w:name w:val="Grid Table 3 Accent 6"/>
    <w:basedOn w:val="TableNormal"/>
    <w:uiPriority w:val="48"/>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table" w:styleId="GridTable4">
    <w:name w:val="Grid Table 4"/>
    <w:basedOn w:val="TableNormal"/>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insideV w:val="nil"/>
        </w:tcBorders>
        <w:shd w:val="clear" w:color="auto" w:fill="17AE92" w:themeFill="accent1"/>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GridTable4-Accent2">
    <w:name w:val="Grid Table 4 Accent 2"/>
    <w:basedOn w:val="TableNormal"/>
    <w:uiPriority w:val="49"/>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insideV w:val="nil"/>
        </w:tcBorders>
        <w:shd w:val="clear" w:color="auto" w:fill="F7A23F" w:themeFill="accent2"/>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GridTable4-Accent3">
    <w:name w:val="Grid Table 4 Accent 3"/>
    <w:basedOn w:val="TableNormal"/>
    <w:uiPriority w:val="49"/>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insideV w:val="nil"/>
        </w:tcBorders>
        <w:shd w:val="clear" w:color="auto" w:fill="6F7E84" w:themeFill="accent3"/>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GridTable4-Accent4">
    <w:name w:val="Grid Table 4 Accent 4"/>
    <w:basedOn w:val="TableNormal"/>
    <w:uiPriority w:val="49"/>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insideV w:val="nil"/>
        </w:tcBorders>
        <w:shd w:val="clear" w:color="auto" w:fill="178DBB" w:themeFill="accent4"/>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GridTable4-Accent5">
    <w:name w:val="Grid Table 4 Accent 5"/>
    <w:basedOn w:val="TableNormal"/>
    <w:uiPriority w:val="49"/>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insideV w:val="nil"/>
        </w:tcBorders>
        <w:shd w:val="clear" w:color="auto" w:fill="E3584E" w:themeFill="accent5"/>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GridTable4-Accent6">
    <w:name w:val="Grid Table 4 Accent 6"/>
    <w:basedOn w:val="TableNormal"/>
    <w:uiPriority w:val="49"/>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insideV w:val="nil"/>
        </w:tcBorders>
        <w:shd w:val="clear" w:color="auto" w:fill="6FB344" w:themeFill="accent6"/>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GridTable5Dark">
    <w:name w:val="Grid Table 5 Dark"/>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F7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E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E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E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E92" w:themeFill="accent1"/>
      </w:tcPr>
    </w:tblStylePr>
    <w:tblStylePr w:type="band1Vert">
      <w:tblPr/>
      <w:tcPr>
        <w:shd w:val="clear" w:color="auto" w:fill="90F0DE" w:themeFill="accent1" w:themeFillTint="66"/>
      </w:tcPr>
    </w:tblStylePr>
    <w:tblStylePr w:type="band1Horz">
      <w:tblPr/>
      <w:tcPr>
        <w:shd w:val="clear" w:color="auto" w:fill="90F0DE" w:themeFill="accent1" w:themeFillTint="66"/>
      </w:tcPr>
    </w:tblStylePr>
  </w:style>
  <w:style w:type="table" w:styleId="GridTable5Dark-Accent2">
    <w:name w:val="Grid Table 5 Dark Accent 2"/>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A23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A23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A23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A23F" w:themeFill="accent2"/>
      </w:tcPr>
    </w:tblStylePr>
    <w:tblStylePr w:type="band1Vert">
      <w:tblPr/>
      <w:tcPr>
        <w:shd w:val="clear" w:color="auto" w:fill="FBD9B2" w:themeFill="accent2" w:themeFillTint="66"/>
      </w:tcPr>
    </w:tblStylePr>
    <w:tblStylePr w:type="band1Horz">
      <w:tblPr/>
      <w:tcPr>
        <w:shd w:val="clear" w:color="auto" w:fill="FBD9B2" w:themeFill="accent2" w:themeFillTint="66"/>
      </w:tcPr>
    </w:tblStylePr>
  </w:style>
  <w:style w:type="table" w:styleId="GridTable5Dark-Accent3">
    <w:name w:val="Grid Table 5 Dark Accent 3"/>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5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7E8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7E8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7E8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7E84" w:themeFill="accent3"/>
      </w:tcPr>
    </w:tblStylePr>
    <w:tblStylePr w:type="band1Vert">
      <w:tblPr/>
      <w:tcPr>
        <w:shd w:val="clear" w:color="auto" w:fill="C4CBCE" w:themeFill="accent3" w:themeFillTint="66"/>
      </w:tcPr>
    </w:tblStylePr>
    <w:tblStylePr w:type="band1Horz">
      <w:tblPr/>
      <w:tcPr>
        <w:shd w:val="clear" w:color="auto" w:fill="C4CBCE" w:themeFill="accent3" w:themeFillTint="66"/>
      </w:tcPr>
    </w:tblStylePr>
  </w:style>
  <w:style w:type="table" w:styleId="GridTable5Dark-Accent4">
    <w:name w:val="Grid Table 5 Dark Accent 4"/>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B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8D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8D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8D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8DBB" w:themeFill="accent4"/>
      </w:tcPr>
    </w:tblStylePr>
    <w:tblStylePr w:type="band1Vert">
      <w:tblPr/>
      <w:tcPr>
        <w:shd w:val="clear" w:color="auto" w:fill="94D7F1" w:themeFill="accent4" w:themeFillTint="66"/>
      </w:tcPr>
    </w:tblStylePr>
    <w:tblStylePr w:type="band1Horz">
      <w:tblPr/>
      <w:tcPr>
        <w:shd w:val="clear" w:color="auto" w:fill="94D7F1" w:themeFill="accent4" w:themeFillTint="66"/>
      </w:tcPr>
    </w:tblStylePr>
  </w:style>
  <w:style w:type="table" w:styleId="GridTable5Dark-Accent5">
    <w:name w:val="Grid Table 5 Dark Accent 5"/>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D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8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8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8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84E" w:themeFill="accent5"/>
      </w:tcPr>
    </w:tblStylePr>
    <w:tblStylePr w:type="band1Vert">
      <w:tblPr/>
      <w:tcPr>
        <w:shd w:val="clear" w:color="auto" w:fill="F3BCB8" w:themeFill="accent5" w:themeFillTint="66"/>
      </w:tcPr>
    </w:tblStylePr>
    <w:tblStylePr w:type="band1Horz">
      <w:tblPr/>
      <w:tcPr>
        <w:shd w:val="clear" w:color="auto" w:fill="F3BCB8" w:themeFill="accent5" w:themeFillTint="66"/>
      </w:tcPr>
    </w:tblStylePr>
  </w:style>
  <w:style w:type="table" w:styleId="GridTable5Dark-Accent6">
    <w:name w:val="Grid Table 5 Dark Accent 6"/>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B3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B3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B3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B344" w:themeFill="accent6"/>
      </w:tcPr>
    </w:tblStylePr>
    <w:tblStylePr w:type="band1Vert">
      <w:tblPr/>
      <w:tcPr>
        <w:shd w:val="clear" w:color="auto" w:fill="C4E2B2" w:themeFill="accent6" w:themeFillTint="66"/>
      </w:tcPr>
    </w:tblStylePr>
    <w:tblStylePr w:type="band1Horz">
      <w:tblPr/>
      <w:tcPr>
        <w:shd w:val="clear" w:color="auto" w:fill="C4E2B2" w:themeFill="accent6" w:themeFillTint="66"/>
      </w:tcPr>
    </w:tblStylePr>
  </w:style>
  <w:style w:type="table" w:styleId="GridTable6Colorful">
    <w:name w:val="Grid Table 6 Colorful"/>
    <w:basedOn w:val="TableNormal"/>
    <w:uiPriority w:val="51"/>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C2563"/>
    <w:pPr>
      <w:spacing w:after="0"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GridTable6Colorful-Accent2">
    <w:name w:val="Grid Table 6 Colorful Accent 2"/>
    <w:basedOn w:val="TableNormal"/>
    <w:uiPriority w:val="51"/>
    <w:rsid w:val="002C2563"/>
    <w:pPr>
      <w:spacing w:after="0"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GridTable6Colorful-Accent3">
    <w:name w:val="Grid Table 6 Colorful Accent 3"/>
    <w:basedOn w:val="TableNormal"/>
    <w:uiPriority w:val="51"/>
    <w:rsid w:val="002C2563"/>
    <w:pPr>
      <w:spacing w:after="0"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GridTable6Colorful-Accent4">
    <w:name w:val="Grid Table 6 Colorful Accent 4"/>
    <w:basedOn w:val="TableNormal"/>
    <w:uiPriority w:val="51"/>
    <w:rsid w:val="002C2563"/>
    <w:pPr>
      <w:spacing w:after="0"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GridTable6Colorful-Accent5">
    <w:name w:val="Grid Table 6 Colorful Accent 5"/>
    <w:basedOn w:val="TableNormal"/>
    <w:uiPriority w:val="51"/>
    <w:rsid w:val="002C2563"/>
    <w:pPr>
      <w:spacing w:after="0"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bottom w:val="single" w:sz="12" w:space="0" w:color="EE9A94" w:themeColor="accent5" w:themeTint="99"/>
        </w:tcBorders>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GridTable6Colorful-Accent6">
    <w:name w:val="Grid Table 6 Colorful Accent 6"/>
    <w:basedOn w:val="TableNormal"/>
    <w:uiPriority w:val="51"/>
    <w:rsid w:val="002C2563"/>
    <w:pPr>
      <w:spacing w:after="0"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GridTable7Colorful">
    <w:name w:val="Grid Table 7 Colorful"/>
    <w:basedOn w:val="TableNormal"/>
    <w:uiPriority w:val="52"/>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C2563"/>
    <w:pPr>
      <w:spacing w:after="0"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styleId="GridTable7Colorful-Accent2">
    <w:name w:val="Grid Table 7 Colorful Accent 2"/>
    <w:basedOn w:val="TableNormal"/>
    <w:uiPriority w:val="52"/>
    <w:rsid w:val="002C2563"/>
    <w:pPr>
      <w:spacing w:after="0"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styleId="GridTable7Colorful-Accent3">
    <w:name w:val="Grid Table 7 Colorful Accent 3"/>
    <w:basedOn w:val="TableNormal"/>
    <w:uiPriority w:val="52"/>
    <w:rsid w:val="002C2563"/>
    <w:pPr>
      <w:spacing w:after="0"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styleId="GridTable7Colorful-Accent4">
    <w:name w:val="Grid Table 7 Colorful Accent 4"/>
    <w:basedOn w:val="TableNormal"/>
    <w:uiPriority w:val="52"/>
    <w:rsid w:val="002C2563"/>
    <w:pPr>
      <w:spacing w:after="0"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styleId="GridTable7Colorful-Accent5">
    <w:name w:val="Grid Table 7 Colorful Accent 5"/>
    <w:basedOn w:val="TableNormal"/>
    <w:uiPriority w:val="52"/>
    <w:rsid w:val="002C2563"/>
    <w:pPr>
      <w:spacing w:after="0"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styleId="GridTable7Colorful-Accent6">
    <w:name w:val="Grid Table 7 Colorful Accent 6"/>
    <w:basedOn w:val="TableNormal"/>
    <w:uiPriority w:val="52"/>
    <w:rsid w:val="002C2563"/>
    <w:pPr>
      <w:spacing w:after="0"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character" w:customStyle="1" w:styleId="Heading1Char">
    <w:name w:val="Heading 1 Char"/>
    <w:basedOn w:val="DefaultParagraphFont"/>
    <w:link w:val="Heading1"/>
    <w:uiPriority w:val="7"/>
    <w:rsid w:val="00BF473C"/>
    <w:rPr>
      <w:rFonts w:asciiTheme="majorHAnsi" w:eastAsiaTheme="majorEastAsia" w:hAnsiTheme="majorHAnsi" w:cstheme="majorBidi"/>
      <w:color w:val="0B5748" w:themeColor="accent1" w:themeShade="80"/>
      <w:sz w:val="32"/>
      <w:szCs w:val="32"/>
    </w:rPr>
  </w:style>
  <w:style w:type="character" w:customStyle="1" w:styleId="Heading2Char">
    <w:name w:val="Heading 2 Char"/>
    <w:basedOn w:val="DefaultParagraphFont"/>
    <w:link w:val="Heading2"/>
    <w:uiPriority w:val="8"/>
    <w:semiHidden/>
    <w:rsid w:val="00BF473C"/>
    <w:rPr>
      <w:rFonts w:asciiTheme="majorHAnsi" w:eastAsiaTheme="majorEastAsia" w:hAnsiTheme="majorHAnsi" w:cstheme="majorBidi"/>
      <w:color w:val="0B5748" w:themeColor="accent1" w:themeShade="80"/>
      <w:sz w:val="26"/>
      <w:szCs w:val="26"/>
    </w:rPr>
  </w:style>
  <w:style w:type="character" w:customStyle="1" w:styleId="Heading3Char">
    <w:name w:val="Heading 3 Char"/>
    <w:basedOn w:val="DefaultParagraphFont"/>
    <w:link w:val="Heading3"/>
    <w:uiPriority w:val="9"/>
    <w:semiHidden/>
    <w:rsid w:val="002C2563"/>
    <w:rPr>
      <w:rFonts w:asciiTheme="majorHAnsi" w:eastAsiaTheme="majorEastAsia" w:hAnsiTheme="majorHAnsi" w:cstheme="majorBidi"/>
      <w:color w:val="0B5648" w:themeColor="accent1" w:themeShade="7F"/>
      <w:sz w:val="24"/>
      <w:szCs w:val="24"/>
    </w:rPr>
  </w:style>
  <w:style w:type="character" w:customStyle="1" w:styleId="Heading4Char">
    <w:name w:val="Heading 4 Char"/>
    <w:basedOn w:val="DefaultParagraphFont"/>
    <w:link w:val="Heading4"/>
    <w:uiPriority w:val="9"/>
    <w:semiHidden/>
    <w:rsid w:val="002C2563"/>
    <w:rPr>
      <w:rFonts w:asciiTheme="majorHAnsi" w:eastAsiaTheme="majorEastAsia" w:hAnsiTheme="majorHAnsi" w:cstheme="majorBidi"/>
      <w:i/>
      <w:iCs/>
      <w:color w:val="11826C" w:themeColor="accent1" w:themeShade="BF"/>
    </w:rPr>
  </w:style>
  <w:style w:type="character" w:customStyle="1" w:styleId="Heading5Char">
    <w:name w:val="Heading 5 Char"/>
    <w:basedOn w:val="DefaultParagraphFont"/>
    <w:link w:val="Heading5"/>
    <w:uiPriority w:val="9"/>
    <w:semiHidden/>
    <w:rsid w:val="002C2563"/>
    <w:rPr>
      <w:rFonts w:asciiTheme="majorHAnsi" w:eastAsiaTheme="majorEastAsia" w:hAnsiTheme="majorHAnsi" w:cstheme="majorBidi"/>
      <w:color w:val="11826C" w:themeColor="accent1" w:themeShade="BF"/>
    </w:rPr>
  </w:style>
  <w:style w:type="character" w:customStyle="1" w:styleId="Heading6Char">
    <w:name w:val="Heading 6 Char"/>
    <w:basedOn w:val="DefaultParagraphFont"/>
    <w:link w:val="Heading6"/>
    <w:uiPriority w:val="9"/>
    <w:semiHidden/>
    <w:rsid w:val="002C2563"/>
    <w:rPr>
      <w:rFonts w:asciiTheme="majorHAnsi" w:eastAsiaTheme="majorEastAsia" w:hAnsiTheme="majorHAnsi" w:cstheme="majorBidi"/>
      <w:color w:val="0B5648" w:themeColor="accent1" w:themeShade="7F"/>
    </w:rPr>
  </w:style>
  <w:style w:type="character" w:customStyle="1" w:styleId="Heading7Char">
    <w:name w:val="Heading 7 Char"/>
    <w:basedOn w:val="DefaultParagraphFont"/>
    <w:link w:val="Heading7"/>
    <w:uiPriority w:val="9"/>
    <w:semiHidden/>
    <w:rsid w:val="002C2563"/>
    <w:rPr>
      <w:rFonts w:asciiTheme="majorHAnsi" w:eastAsiaTheme="majorEastAsia" w:hAnsiTheme="majorHAnsi" w:cstheme="majorBidi"/>
      <w:i/>
      <w:iCs/>
      <w:color w:val="0B5648" w:themeColor="accent1" w:themeShade="7F"/>
    </w:rPr>
  </w:style>
  <w:style w:type="character" w:customStyle="1" w:styleId="Heading8Char">
    <w:name w:val="Heading 8 Char"/>
    <w:basedOn w:val="DefaultParagraphFont"/>
    <w:link w:val="Heading8"/>
    <w:uiPriority w:val="9"/>
    <w:semiHidden/>
    <w:rsid w:val="002C2563"/>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C2563"/>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C2563"/>
  </w:style>
  <w:style w:type="paragraph" w:styleId="HTMLAddress">
    <w:name w:val="HTML Address"/>
    <w:basedOn w:val="Normal"/>
    <w:link w:val="HTMLAddressChar"/>
    <w:uiPriority w:val="99"/>
    <w:semiHidden/>
    <w:unhideWhenUsed/>
    <w:rsid w:val="002C2563"/>
    <w:pPr>
      <w:spacing w:after="0" w:line="240" w:lineRule="auto"/>
    </w:pPr>
    <w:rPr>
      <w:i/>
      <w:iCs/>
    </w:rPr>
  </w:style>
  <w:style w:type="character" w:customStyle="1" w:styleId="HTMLAddressChar">
    <w:name w:val="HTML Address Char"/>
    <w:basedOn w:val="DefaultParagraphFont"/>
    <w:link w:val="HTMLAddress"/>
    <w:uiPriority w:val="99"/>
    <w:semiHidden/>
    <w:rsid w:val="002C2563"/>
    <w:rPr>
      <w:i/>
      <w:iCs/>
    </w:rPr>
  </w:style>
  <w:style w:type="character" w:styleId="HTMLCite">
    <w:name w:val="HTML Cite"/>
    <w:basedOn w:val="DefaultParagraphFont"/>
    <w:uiPriority w:val="99"/>
    <w:semiHidden/>
    <w:unhideWhenUsed/>
    <w:rsid w:val="002C2563"/>
    <w:rPr>
      <w:i/>
      <w:iCs/>
    </w:rPr>
  </w:style>
  <w:style w:type="character" w:styleId="HTMLCode">
    <w:name w:val="HTML Code"/>
    <w:basedOn w:val="DefaultParagraphFont"/>
    <w:uiPriority w:val="99"/>
    <w:semiHidden/>
    <w:unhideWhenUsed/>
    <w:rsid w:val="002C2563"/>
    <w:rPr>
      <w:rFonts w:ascii="Consolas" w:hAnsi="Consolas"/>
      <w:sz w:val="22"/>
      <w:szCs w:val="20"/>
    </w:rPr>
  </w:style>
  <w:style w:type="character" w:styleId="HTMLDefinition">
    <w:name w:val="HTML Definition"/>
    <w:basedOn w:val="DefaultParagraphFont"/>
    <w:uiPriority w:val="99"/>
    <w:semiHidden/>
    <w:unhideWhenUsed/>
    <w:rsid w:val="002C2563"/>
    <w:rPr>
      <w:i/>
      <w:iCs/>
    </w:rPr>
  </w:style>
  <w:style w:type="character" w:styleId="HTMLKeyboard">
    <w:name w:val="HTML Keyboard"/>
    <w:basedOn w:val="DefaultParagraphFont"/>
    <w:uiPriority w:val="99"/>
    <w:semiHidden/>
    <w:unhideWhenUsed/>
    <w:rsid w:val="002C2563"/>
    <w:rPr>
      <w:rFonts w:ascii="Consolas" w:hAnsi="Consolas"/>
      <w:sz w:val="22"/>
      <w:szCs w:val="20"/>
    </w:rPr>
  </w:style>
  <w:style w:type="paragraph" w:styleId="HTMLPreformatted">
    <w:name w:val="HTML Preformatted"/>
    <w:basedOn w:val="Normal"/>
    <w:link w:val="HTMLPreformattedChar"/>
    <w:uiPriority w:val="99"/>
    <w:semiHidden/>
    <w:unhideWhenUsed/>
    <w:rsid w:val="002C2563"/>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C2563"/>
    <w:rPr>
      <w:rFonts w:ascii="Consolas" w:hAnsi="Consolas"/>
      <w:szCs w:val="20"/>
    </w:rPr>
  </w:style>
  <w:style w:type="character" w:styleId="HTMLSample">
    <w:name w:val="HTML Sample"/>
    <w:basedOn w:val="DefaultParagraphFont"/>
    <w:uiPriority w:val="99"/>
    <w:semiHidden/>
    <w:unhideWhenUsed/>
    <w:rsid w:val="002C2563"/>
    <w:rPr>
      <w:rFonts w:ascii="Consolas" w:hAnsi="Consolas"/>
      <w:sz w:val="24"/>
      <w:szCs w:val="24"/>
    </w:rPr>
  </w:style>
  <w:style w:type="character" w:styleId="HTMLTypewriter">
    <w:name w:val="HTML Typewriter"/>
    <w:basedOn w:val="DefaultParagraphFont"/>
    <w:uiPriority w:val="99"/>
    <w:semiHidden/>
    <w:unhideWhenUsed/>
    <w:rsid w:val="002C2563"/>
    <w:rPr>
      <w:rFonts w:ascii="Consolas" w:hAnsi="Consolas"/>
      <w:sz w:val="22"/>
      <w:szCs w:val="20"/>
    </w:rPr>
  </w:style>
  <w:style w:type="character" w:styleId="HTMLVariable">
    <w:name w:val="HTML Variable"/>
    <w:basedOn w:val="DefaultParagraphFont"/>
    <w:uiPriority w:val="99"/>
    <w:semiHidden/>
    <w:unhideWhenUsed/>
    <w:rsid w:val="002C2563"/>
    <w:rPr>
      <w:i/>
      <w:iCs/>
    </w:rPr>
  </w:style>
  <w:style w:type="character" w:styleId="Hyperlink">
    <w:name w:val="Hyperlink"/>
    <w:basedOn w:val="DefaultParagraphFont"/>
    <w:uiPriority w:val="99"/>
    <w:unhideWhenUsed/>
    <w:rsid w:val="00CD5E29"/>
    <w:rPr>
      <w:color w:val="11698B" w:themeColor="accent4" w:themeShade="BF"/>
      <w:u w:val="single"/>
    </w:rPr>
  </w:style>
  <w:style w:type="paragraph" w:styleId="Index1">
    <w:name w:val="index 1"/>
    <w:basedOn w:val="Normal"/>
    <w:next w:val="Normal"/>
    <w:autoRedefine/>
    <w:uiPriority w:val="99"/>
    <w:semiHidden/>
    <w:unhideWhenUsed/>
    <w:rsid w:val="002C2563"/>
    <w:pPr>
      <w:spacing w:after="0" w:line="240" w:lineRule="auto"/>
      <w:ind w:left="220" w:hanging="220"/>
    </w:pPr>
  </w:style>
  <w:style w:type="paragraph" w:styleId="Index2">
    <w:name w:val="index 2"/>
    <w:basedOn w:val="Normal"/>
    <w:next w:val="Normal"/>
    <w:autoRedefine/>
    <w:uiPriority w:val="99"/>
    <w:semiHidden/>
    <w:unhideWhenUsed/>
    <w:rsid w:val="002C2563"/>
    <w:pPr>
      <w:spacing w:after="0" w:line="240" w:lineRule="auto"/>
      <w:ind w:left="440" w:hanging="220"/>
    </w:pPr>
  </w:style>
  <w:style w:type="paragraph" w:styleId="Index3">
    <w:name w:val="index 3"/>
    <w:basedOn w:val="Normal"/>
    <w:next w:val="Normal"/>
    <w:autoRedefine/>
    <w:uiPriority w:val="99"/>
    <w:semiHidden/>
    <w:unhideWhenUsed/>
    <w:rsid w:val="002C2563"/>
    <w:pPr>
      <w:spacing w:after="0" w:line="240" w:lineRule="auto"/>
      <w:ind w:left="660" w:hanging="220"/>
    </w:pPr>
  </w:style>
  <w:style w:type="paragraph" w:styleId="Index4">
    <w:name w:val="index 4"/>
    <w:basedOn w:val="Normal"/>
    <w:next w:val="Normal"/>
    <w:autoRedefine/>
    <w:uiPriority w:val="99"/>
    <w:semiHidden/>
    <w:unhideWhenUsed/>
    <w:rsid w:val="002C2563"/>
    <w:pPr>
      <w:spacing w:after="0" w:line="240" w:lineRule="auto"/>
      <w:ind w:left="880" w:hanging="220"/>
    </w:pPr>
  </w:style>
  <w:style w:type="paragraph" w:styleId="Index5">
    <w:name w:val="index 5"/>
    <w:basedOn w:val="Normal"/>
    <w:next w:val="Normal"/>
    <w:autoRedefine/>
    <w:uiPriority w:val="99"/>
    <w:semiHidden/>
    <w:unhideWhenUsed/>
    <w:rsid w:val="002C2563"/>
    <w:pPr>
      <w:spacing w:after="0" w:line="240" w:lineRule="auto"/>
      <w:ind w:left="1100" w:hanging="220"/>
    </w:pPr>
  </w:style>
  <w:style w:type="paragraph" w:styleId="Index6">
    <w:name w:val="index 6"/>
    <w:basedOn w:val="Normal"/>
    <w:next w:val="Normal"/>
    <w:autoRedefine/>
    <w:uiPriority w:val="99"/>
    <w:semiHidden/>
    <w:unhideWhenUsed/>
    <w:rsid w:val="002C2563"/>
    <w:pPr>
      <w:spacing w:after="0" w:line="240" w:lineRule="auto"/>
      <w:ind w:left="1320" w:hanging="220"/>
    </w:pPr>
  </w:style>
  <w:style w:type="paragraph" w:styleId="Index7">
    <w:name w:val="index 7"/>
    <w:basedOn w:val="Normal"/>
    <w:next w:val="Normal"/>
    <w:autoRedefine/>
    <w:uiPriority w:val="99"/>
    <w:semiHidden/>
    <w:unhideWhenUsed/>
    <w:rsid w:val="002C2563"/>
    <w:pPr>
      <w:spacing w:after="0" w:line="240" w:lineRule="auto"/>
      <w:ind w:left="1540" w:hanging="220"/>
    </w:pPr>
  </w:style>
  <w:style w:type="paragraph" w:styleId="Index8">
    <w:name w:val="index 8"/>
    <w:basedOn w:val="Normal"/>
    <w:next w:val="Normal"/>
    <w:autoRedefine/>
    <w:uiPriority w:val="99"/>
    <w:semiHidden/>
    <w:unhideWhenUsed/>
    <w:rsid w:val="002C2563"/>
    <w:pPr>
      <w:spacing w:after="0" w:line="240" w:lineRule="auto"/>
      <w:ind w:left="1760" w:hanging="220"/>
    </w:pPr>
  </w:style>
  <w:style w:type="paragraph" w:styleId="Index9">
    <w:name w:val="index 9"/>
    <w:basedOn w:val="Normal"/>
    <w:next w:val="Normal"/>
    <w:autoRedefine/>
    <w:uiPriority w:val="99"/>
    <w:semiHidden/>
    <w:unhideWhenUsed/>
    <w:rsid w:val="002C2563"/>
    <w:pPr>
      <w:spacing w:after="0" w:line="240" w:lineRule="auto"/>
      <w:ind w:left="1980" w:hanging="220"/>
    </w:pPr>
  </w:style>
  <w:style w:type="paragraph" w:styleId="IndexHeading">
    <w:name w:val="index heading"/>
    <w:basedOn w:val="Normal"/>
    <w:next w:val="Index1"/>
    <w:uiPriority w:val="99"/>
    <w:semiHidden/>
    <w:unhideWhenUsed/>
    <w:rsid w:val="002C256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D5E29"/>
    <w:rPr>
      <w:i/>
      <w:iCs/>
      <w:color w:val="11826C" w:themeColor="accent1" w:themeShade="BF"/>
    </w:rPr>
  </w:style>
  <w:style w:type="paragraph" w:styleId="IntenseQuote">
    <w:name w:val="Intense Quote"/>
    <w:basedOn w:val="Normal"/>
    <w:next w:val="Normal"/>
    <w:link w:val="IntenseQuoteChar"/>
    <w:uiPriority w:val="30"/>
    <w:semiHidden/>
    <w:unhideWhenUsed/>
    <w:qFormat/>
    <w:rsid w:val="00CD5E29"/>
    <w:pPr>
      <w:pBdr>
        <w:top w:val="single" w:sz="4" w:space="10" w:color="17AE92" w:themeColor="accent1"/>
        <w:bottom w:val="single" w:sz="4" w:space="10" w:color="17AE92" w:themeColor="accent1"/>
      </w:pBdr>
      <w:spacing w:before="360" w:after="360"/>
      <w:ind w:left="864" w:right="864"/>
      <w:jc w:val="center"/>
    </w:pPr>
    <w:rPr>
      <w:i/>
      <w:iCs/>
      <w:color w:val="11826C" w:themeColor="accent1" w:themeShade="BF"/>
    </w:rPr>
  </w:style>
  <w:style w:type="character" w:customStyle="1" w:styleId="IntenseQuoteChar">
    <w:name w:val="Intense Quote Char"/>
    <w:basedOn w:val="DefaultParagraphFont"/>
    <w:link w:val="IntenseQuote"/>
    <w:uiPriority w:val="30"/>
    <w:semiHidden/>
    <w:rsid w:val="00CD5E29"/>
    <w:rPr>
      <w:i/>
      <w:iCs/>
      <w:color w:val="11826C" w:themeColor="accent1" w:themeShade="BF"/>
    </w:rPr>
  </w:style>
  <w:style w:type="character" w:styleId="IntenseReference">
    <w:name w:val="Intense Reference"/>
    <w:basedOn w:val="DefaultParagraphFont"/>
    <w:uiPriority w:val="32"/>
    <w:semiHidden/>
    <w:unhideWhenUsed/>
    <w:qFormat/>
    <w:rsid w:val="00CD5E29"/>
    <w:rPr>
      <w:b/>
      <w:bCs/>
      <w:caps w:val="0"/>
      <w:smallCaps/>
      <w:color w:val="11826C" w:themeColor="accent1" w:themeShade="BF"/>
      <w:spacing w:val="5"/>
    </w:rPr>
  </w:style>
  <w:style w:type="table" w:styleId="LightGrid">
    <w:name w:val="Light Grid"/>
    <w:basedOn w:val="TableNormal"/>
    <w:uiPriority w:val="62"/>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C2563"/>
    <w:pPr>
      <w:spacing w:after="0"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18" w:space="0" w:color="17AE92" w:themeColor="accent1"/>
          <w:right w:val="single" w:sz="8" w:space="0" w:color="17AE92" w:themeColor="accent1"/>
          <w:insideH w:val="nil"/>
          <w:insideV w:val="single" w:sz="8" w:space="0" w:color="17AE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insideH w:val="nil"/>
          <w:insideV w:val="single" w:sz="8" w:space="0" w:color="17AE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shd w:val="clear" w:color="auto" w:fill="BAF6EA" w:themeFill="accent1" w:themeFillTint="3F"/>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shd w:val="clear" w:color="auto" w:fill="BAF6EA" w:themeFill="accent1" w:themeFillTint="3F"/>
      </w:tcPr>
    </w:tblStylePr>
    <w:tblStylePr w:type="band2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tcPr>
    </w:tblStylePr>
  </w:style>
  <w:style w:type="table" w:styleId="LightGrid-Accent2">
    <w:name w:val="Light Grid Accent 2"/>
    <w:basedOn w:val="TableNormal"/>
    <w:uiPriority w:val="62"/>
    <w:semiHidden/>
    <w:unhideWhenUsed/>
    <w:rsid w:val="002C2563"/>
    <w:pPr>
      <w:spacing w:after="0"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18" w:space="0" w:color="F7A23F" w:themeColor="accent2"/>
          <w:right w:val="single" w:sz="8" w:space="0" w:color="F7A23F" w:themeColor="accent2"/>
          <w:insideH w:val="nil"/>
          <w:insideV w:val="single" w:sz="8" w:space="0" w:color="F7A23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insideH w:val="nil"/>
          <w:insideV w:val="single" w:sz="8" w:space="0" w:color="F7A23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shd w:val="clear" w:color="auto" w:fill="FDE7CF" w:themeFill="accent2" w:themeFillTint="3F"/>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shd w:val="clear" w:color="auto" w:fill="FDE7CF" w:themeFill="accent2" w:themeFillTint="3F"/>
      </w:tcPr>
    </w:tblStylePr>
    <w:tblStylePr w:type="band2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tcPr>
    </w:tblStylePr>
  </w:style>
  <w:style w:type="table" w:styleId="LightGrid-Accent3">
    <w:name w:val="Light Grid Accent 3"/>
    <w:basedOn w:val="TableNormal"/>
    <w:uiPriority w:val="62"/>
    <w:semiHidden/>
    <w:unhideWhenUsed/>
    <w:rsid w:val="002C2563"/>
    <w:pPr>
      <w:spacing w:after="0"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18" w:space="0" w:color="6F7E84" w:themeColor="accent3"/>
          <w:right w:val="single" w:sz="8" w:space="0" w:color="6F7E84" w:themeColor="accent3"/>
          <w:insideH w:val="nil"/>
          <w:insideV w:val="single" w:sz="8" w:space="0" w:color="6F7E8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insideH w:val="nil"/>
          <w:insideV w:val="single" w:sz="8" w:space="0" w:color="6F7E8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shd w:val="clear" w:color="auto" w:fill="DBDFE1" w:themeFill="accent3" w:themeFillTint="3F"/>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shd w:val="clear" w:color="auto" w:fill="DBDFE1" w:themeFill="accent3" w:themeFillTint="3F"/>
      </w:tcPr>
    </w:tblStylePr>
    <w:tblStylePr w:type="band2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tcPr>
    </w:tblStylePr>
  </w:style>
  <w:style w:type="table" w:styleId="LightGrid-Accent4">
    <w:name w:val="Light Grid Accent 4"/>
    <w:basedOn w:val="TableNormal"/>
    <w:uiPriority w:val="62"/>
    <w:semiHidden/>
    <w:unhideWhenUsed/>
    <w:rsid w:val="002C2563"/>
    <w:pPr>
      <w:spacing w:after="0"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18" w:space="0" w:color="178DBB" w:themeColor="accent4"/>
          <w:right w:val="single" w:sz="8" w:space="0" w:color="178DBB" w:themeColor="accent4"/>
          <w:insideH w:val="nil"/>
          <w:insideV w:val="single" w:sz="8" w:space="0" w:color="178D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insideH w:val="nil"/>
          <w:insideV w:val="single" w:sz="8" w:space="0" w:color="178D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shd w:val="clear" w:color="auto" w:fill="BCE6F7" w:themeFill="accent4" w:themeFillTint="3F"/>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shd w:val="clear" w:color="auto" w:fill="BCE6F7" w:themeFill="accent4" w:themeFillTint="3F"/>
      </w:tcPr>
    </w:tblStylePr>
    <w:tblStylePr w:type="band2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tcPr>
    </w:tblStylePr>
  </w:style>
  <w:style w:type="table" w:styleId="LightGrid-Accent5">
    <w:name w:val="Light Grid Accent 5"/>
    <w:basedOn w:val="TableNormal"/>
    <w:uiPriority w:val="62"/>
    <w:semiHidden/>
    <w:unhideWhenUsed/>
    <w:rsid w:val="002C2563"/>
    <w:pPr>
      <w:spacing w:after="0"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18" w:space="0" w:color="E3584E" w:themeColor="accent5"/>
          <w:right w:val="single" w:sz="8" w:space="0" w:color="E3584E" w:themeColor="accent5"/>
          <w:insideH w:val="nil"/>
          <w:insideV w:val="single" w:sz="8" w:space="0" w:color="E3584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insideH w:val="nil"/>
          <w:insideV w:val="single" w:sz="8" w:space="0" w:color="E3584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shd w:val="clear" w:color="auto" w:fill="F8D5D3" w:themeFill="accent5" w:themeFillTint="3F"/>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shd w:val="clear" w:color="auto" w:fill="F8D5D3" w:themeFill="accent5" w:themeFillTint="3F"/>
      </w:tcPr>
    </w:tblStylePr>
    <w:tblStylePr w:type="band2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tcPr>
    </w:tblStylePr>
  </w:style>
  <w:style w:type="table" w:styleId="LightGrid-Accent6">
    <w:name w:val="Light Grid Accent 6"/>
    <w:basedOn w:val="TableNormal"/>
    <w:uiPriority w:val="62"/>
    <w:semiHidden/>
    <w:unhideWhenUsed/>
    <w:rsid w:val="002C2563"/>
    <w:pPr>
      <w:spacing w:after="0"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18" w:space="0" w:color="6FB344" w:themeColor="accent6"/>
          <w:right w:val="single" w:sz="8" w:space="0" w:color="6FB344" w:themeColor="accent6"/>
          <w:insideH w:val="nil"/>
          <w:insideV w:val="single" w:sz="8" w:space="0" w:color="6FB3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insideH w:val="nil"/>
          <w:insideV w:val="single" w:sz="8" w:space="0" w:color="6FB3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shd w:val="clear" w:color="auto" w:fill="DBEDCF" w:themeFill="accent6" w:themeFillTint="3F"/>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shd w:val="clear" w:color="auto" w:fill="DBEDCF" w:themeFill="accent6" w:themeFillTint="3F"/>
      </w:tcPr>
    </w:tblStylePr>
    <w:tblStylePr w:type="band2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tcPr>
    </w:tblStylePr>
  </w:style>
  <w:style w:type="table" w:styleId="LightList">
    <w:name w:val="Light List"/>
    <w:basedOn w:val="TableNormal"/>
    <w:uiPriority w:val="61"/>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C2563"/>
    <w:pPr>
      <w:spacing w:after="0"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pPr>
        <w:spacing w:before="0" w:after="0" w:line="240" w:lineRule="auto"/>
      </w:pPr>
      <w:rPr>
        <w:b/>
        <w:bCs/>
        <w:color w:val="FFFFFF" w:themeColor="background1"/>
      </w:rPr>
      <w:tblPr/>
      <w:tcPr>
        <w:shd w:val="clear" w:color="auto" w:fill="17AE92" w:themeFill="accent1"/>
      </w:tcPr>
    </w:tblStylePr>
    <w:tblStylePr w:type="lastRow">
      <w:pPr>
        <w:spacing w:before="0" w:after="0" w:line="240" w:lineRule="auto"/>
      </w:pPr>
      <w:rPr>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tcBorders>
      </w:tcPr>
    </w:tblStylePr>
    <w:tblStylePr w:type="firstCol">
      <w:rPr>
        <w:b/>
        <w:bCs/>
      </w:rPr>
    </w:tblStylePr>
    <w:tblStylePr w:type="lastCol">
      <w:rPr>
        <w:b/>
        <w:bCs/>
      </w:r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style>
  <w:style w:type="table" w:styleId="LightList-Accent2">
    <w:name w:val="Light List Accent 2"/>
    <w:basedOn w:val="TableNormal"/>
    <w:uiPriority w:val="61"/>
    <w:semiHidden/>
    <w:unhideWhenUsed/>
    <w:rsid w:val="002C2563"/>
    <w:pPr>
      <w:spacing w:after="0"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pPr>
        <w:spacing w:before="0" w:after="0" w:line="240" w:lineRule="auto"/>
      </w:pPr>
      <w:rPr>
        <w:b/>
        <w:bCs/>
        <w:color w:val="FFFFFF" w:themeColor="background1"/>
      </w:rPr>
      <w:tblPr/>
      <w:tcPr>
        <w:shd w:val="clear" w:color="auto" w:fill="F7A23F" w:themeFill="accent2"/>
      </w:tcPr>
    </w:tblStylePr>
    <w:tblStylePr w:type="lastRow">
      <w:pPr>
        <w:spacing w:before="0" w:after="0" w:line="240" w:lineRule="auto"/>
      </w:pPr>
      <w:rPr>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tcBorders>
      </w:tcPr>
    </w:tblStylePr>
    <w:tblStylePr w:type="firstCol">
      <w:rPr>
        <w:b/>
        <w:bCs/>
      </w:rPr>
    </w:tblStylePr>
    <w:tblStylePr w:type="lastCol">
      <w:rPr>
        <w:b/>
        <w:bCs/>
      </w:r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style>
  <w:style w:type="table" w:styleId="LightList-Accent3">
    <w:name w:val="Light List Accent 3"/>
    <w:basedOn w:val="TableNormal"/>
    <w:uiPriority w:val="61"/>
    <w:semiHidden/>
    <w:unhideWhenUsed/>
    <w:rsid w:val="002C2563"/>
    <w:pPr>
      <w:spacing w:after="0"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pPr>
        <w:spacing w:before="0" w:after="0" w:line="240" w:lineRule="auto"/>
      </w:pPr>
      <w:rPr>
        <w:b/>
        <w:bCs/>
        <w:color w:val="FFFFFF" w:themeColor="background1"/>
      </w:rPr>
      <w:tblPr/>
      <w:tcPr>
        <w:shd w:val="clear" w:color="auto" w:fill="6F7E84" w:themeFill="accent3"/>
      </w:tcPr>
    </w:tblStylePr>
    <w:tblStylePr w:type="lastRow">
      <w:pPr>
        <w:spacing w:before="0" w:after="0" w:line="240" w:lineRule="auto"/>
      </w:pPr>
      <w:rPr>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tcBorders>
      </w:tcPr>
    </w:tblStylePr>
    <w:tblStylePr w:type="firstCol">
      <w:rPr>
        <w:b/>
        <w:bCs/>
      </w:rPr>
    </w:tblStylePr>
    <w:tblStylePr w:type="lastCol">
      <w:rPr>
        <w:b/>
        <w:bCs/>
      </w:r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style>
  <w:style w:type="table" w:styleId="LightList-Accent4">
    <w:name w:val="Light List Accent 4"/>
    <w:basedOn w:val="TableNormal"/>
    <w:uiPriority w:val="61"/>
    <w:semiHidden/>
    <w:unhideWhenUsed/>
    <w:rsid w:val="002C2563"/>
    <w:pPr>
      <w:spacing w:after="0"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pPr>
        <w:spacing w:before="0" w:after="0" w:line="240" w:lineRule="auto"/>
      </w:pPr>
      <w:rPr>
        <w:b/>
        <w:bCs/>
        <w:color w:val="FFFFFF" w:themeColor="background1"/>
      </w:rPr>
      <w:tblPr/>
      <w:tcPr>
        <w:shd w:val="clear" w:color="auto" w:fill="178DBB" w:themeFill="accent4"/>
      </w:tcPr>
    </w:tblStylePr>
    <w:tblStylePr w:type="lastRow">
      <w:pPr>
        <w:spacing w:before="0" w:after="0" w:line="240" w:lineRule="auto"/>
      </w:pPr>
      <w:rPr>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tcBorders>
      </w:tcPr>
    </w:tblStylePr>
    <w:tblStylePr w:type="firstCol">
      <w:rPr>
        <w:b/>
        <w:bCs/>
      </w:rPr>
    </w:tblStylePr>
    <w:tblStylePr w:type="lastCol">
      <w:rPr>
        <w:b/>
        <w:bCs/>
      </w:r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style>
  <w:style w:type="table" w:styleId="LightList-Accent5">
    <w:name w:val="Light List Accent 5"/>
    <w:basedOn w:val="TableNormal"/>
    <w:uiPriority w:val="61"/>
    <w:semiHidden/>
    <w:unhideWhenUsed/>
    <w:rsid w:val="002C2563"/>
    <w:pPr>
      <w:spacing w:after="0"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pPr>
        <w:spacing w:before="0" w:after="0" w:line="240" w:lineRule="auto"/>
      </w:pPr>
      <w:rPr>
        <w:b/>
        <w:bCs/>
        <w:color w:val="FFFFFF" w:themeColor="background1"/>
      </w:rPr>
      <w:tblPr/>
      <w:tcPr>
        <w:shd w:val="clear" w:color="auto" w:fill="E3584E" w:themeFill="accent5"/>
      </w:tcPr>
    </w:tblStylePr>
    <w:tblStylePr w:type="lastRow">
      <w:pPr>
        <w:spacing w:before="0" w:after="0" w:line="240" w:lineRule="auto"/>
      </w:pPr>
      <w:rPr>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tcBorders>
      </w:tcPr>
    </w:tblStylePr>
    <w:tblStylePr w:type="firstCol">
      <w:rPr>
        <w:b/>
        <w:bCs/>
      </w:rPr>
    </w:tblStylePr>
    <w:tblStylePr w:type="lastCol">
      <w:rPr>
        <w:b/>
        <w:bCs/>
      </w:r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style>
  <w:style w:type="table" w:styleId="LightList-Accent6">
    <w:name w:val="Light List Accent 6"/>
    <w:basedOn w:val="TableNormal"/>
    <w:uiPriority w:val="61"/>
    <w:semiHidden/>
    <w:unhideWhenUsed/>
    <w:rsid w:val="002C2563"/>
    <w:pPr>
      <w:spacing w:after="0"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pPr>
        <w:spacing w:before="0" w:after="0" w:line="240" w:lineRule="auto"/>
      </w:pPr>
      <w:rPr>
        <w:b/>
        <w:bCs/>
        <w:color w:val="FFFFFF" w:themeColor="background1"/>
      </w:rPr>
      <w:tblPr/>
      <w:tcPr>
        <w:shd w:val="clear" w:color="auto" w:fill="6FB344" w:themeFill="accent6"/>
      </w:tcPr>
    </w:tblStylePr>
    <w:tblStylePr w:type="lastRow">
      <w:pPr>
        <w:spacing w:before="0" w:after="0" w:line="240" w:lineRule="auto"/>
      </w:pPr>
      <w:rPr>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tcBorders>
      </w:tcPr>
    </w:tblStylePr>
    <w:tblStylePr w:type="firstCol">
      <w:rPr>
        <w:b/>
        <w:bCs/>
      </w:rPr>
    </w:tblStylePr>
    <w:tblStylePr w:type="lastCol">
      <w:rPr>
        <w:b/>
        <w:bCs/>
      </w:r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style>
  <w:style w:type="table" w:styleId="LightShading">
    <w:name w:val="Light Shading"/>
    <w:basedOn w:val="TableNormal"/>
    <w:uiPriority w:val="60"/>
    <w:semiHidden/>
    <w:unhideWhenUsed/>
    <w:rsid w:val="002C25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C2563"/>
    <w:pPr>
      <w:spacing w:after="0" w:line="240" w:lineRule="auto"/>
    </w:pPr>
    <w:rPr>
      <w:color w:val="11826C" w:themeColor="accent1" w:themeShade="BF"/>
    </w:rPr>
    <w:tblPr>
      <w:tblStyleRowBandSize w:val="1"/>
      <w:tblStyleColBandSize w:val="1"/>
      <w:tblBorders>
        <w:top w:val="single" w:sz="8" w:space="0" w:color="17AE92" w:themeColor="accent1"/>
        <w:bottom w:val="single" w:sz="8" w:space="0" w:color="17AE92" w:themeColor="accent1"/>
      </w:tblBorders>
    </w:tblPr>
    <w:tblStylePr w:type="fir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la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left w:val="nil"/>
          <w:right w:val="nil"/>
          <w:insideH w:val="nil"/>
          <w:insideV w:val="nil"/>
        </w:tcBorders>
        <w:shd w:val="clear" w:color="auto" w:fill="BAF6EA" w:themeFill="accent1" w:themeFillTint="3F"/>
      </w:tcPr>
    </w:tblStylePr>
  </w:style>
  <w:style w:type="table" w:styleId="LightShading-Accent2">
    <w:name w:val="Light Shading Accent 2"/>
    <w:basedOn w:val="TableNormal"/>
    <w:uiPriority w:val="60"/>
    <w:semiHidden/>
    <w:unhideWhenUsed/>
    <w:rsid w:val="002C2563"/>
    <w:pPr>
      <w:spacing w:after="0" w:line="240" w:lineRule="auto"/>
    </w:pPr>
    <w:rPr>
      <w:color w:val="DE7B09" w:themeColor="accent2" w:themeShade="BF"/>
    </w:rPr>
    <w:tblPr>
      <w:tblStyleRowBandSize w:val="1"/>
      <w:tblStyleColBandSize w:val="1"/>
      <w:tblBorders>
        <w:top w:val="single" w:sz="8" w:space="0" w:color="F7A23F" w:themeColor="accent2"/>
        <w:bottom w:val="single" w:sz="8" w:space="0" w:color="F7A23F" w:themeColor="accent2"/>
      </w:tblBorders>
    </w:tblPr>
    <w:tblStylePr w:type="fir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la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left w:val="nil"/>
          <w:right w:val="nil"/>
          <w:insideH w:val="nil"/>
          <w:insideV w:val="nil"/>
        </w:tcBorders>
        <w:shd w:val="clear" w:color="auto" w:fill="FDE7CF" w:themeFill="accent2" w:themeFillTint="3F"/>
      </w:tcPr>
    </w:tblStylePr>
  </w:style>
  <w:style w:type="table" w:styleId="LightShading-Accent3">
    <w:name w:val="Light Shading Accent 3"/>
    <w:basedOn w:val="TableNormal"/>
    <w:uiPriority w:val="60"/>
    <w:semiHidden/>
    <w:unhideWhenUsed/>
    <w:rsid w:val="002C2563"/>
    <w:pPr>
      <w:spacing w:after="0" w:line="240" w:lineRule="auto"/>
    </w:pPr>
    <w:rPr>
      <w:color w:val="535E62" w:themeColor="accent3" w:themeShade="BF"/>
    </w:rPr>
    <w:tblPr>
      <w:tblStyleRowBandSize w:val="1"/>
      <w:tblStyleColBandSize w:val="1"/>
      <w:tblBorders>
        <w:top w:val="single" w:sz="8" w:space="0" w:color="6F7E84" w:themeColor="accent3"/>
        <w:bottom w:val="single" w:sz="8" w:space="0" w:color="6F7E84" w:themeColor="accent3"/>
      </w:tblBorders>
    </w:tblPr>
    <w:tblStylePr w:type="fir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la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left w:val="nil"/>
          <w:right w:val="nil"/>
          <w:insideH w:val="nil"/>
          <w:insideV w:val="nil"/>
        </w:tcBorders>
        <w:shd w:val="clear" w:color="auto" w:fill="DBDFE1" w:themeFill="accent3" w:themeFillTint="3F"/>
      </w:tcPr>
    </w:tblStylePr>
  </w:style>
  <w:style w:type="table" w:styleId="LightShading-Accent4">
    <w:name w:val="Light Shading Accent 4"/>
    <w:basedOn w:val="TableNormal"/>
    <w:uiPriority w:val="60"/>
    <w:semiHidden/>
    <w:unhideWhenUsed/>
    <w:rsid w:val="002C2563"/>
    <w:pPr>
      <w:spacing w:after="0" w:line="240" w:lineRule="auto"/>
    </w:pPr>
    <w:rPr>
      <w:color w:val="11698B" w:themeColor="accent4" w:themeShade="BF"/>
    </w:rPr>
    <w:tblPr>
      <w:tblStyleRowBandSize w:val="1"/>
      <w:tblStyleColBandSize w:val="1"/>
      <w:tblBorders>
        <w:top w:val="single" w:sz="8" w:space="0" w:color="178DBB" w:themeColor="accent4"/>
        <w:bottom w:val="single" w:sz="8" w:space="0" w:color="178DBB" w:themeColor="accent4"/>
      </w:tblBorders>
    </w:tblPr>
    <w:tblStylePr w:type="fir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la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left w:val="nil"/>
          <w:right w:val="nil"/>
          <w:insideH w:val="nil"/>
          <w:insideV w:val="nil"/>
        </w:tcBorders>
        <w:shd w:val="clear" w:color="auto" w:fill="BCE6F7" w:themeFill="accent4" w:themeFillTint="3F"/>
      </w:tcPr>
    </w:tblStylePr>
  </w:style>
  <w:style w:type="table" w:styleId="LightShading-Accent5">
    <w:name w:val="Light Shading Accent 5"/>
    <w:basedOn w:val="TableNormal"/>
    <w:uiPriority w:val="60"/>
    <w:semiHidden/>
    <w:unhideWhenUsed/>
    <w:rsid w:val="002C2563"/>
    <w:pPr>
      <w:spacing w:after="0" w:line="240" w:lineRule="auto"/>
    </w:pPr>
    <w:rPr>
      <w:color w:val="C52A1F" w:themeColor="accent5" w:themeShade="BF"/>
    </w:rPr>
    <w:tblPr>
      <w:tblStyleRowBandSize w:val="1"/>
      <w:tblStyleColBandSize w:val="1"/>
      <w:tblBorders>
        <w:top w:val="single" w:sz="8" w:space="0" w:color="E3584E" w:themeColor="accent5"/>
        <w:bottom w:val="single" w:sz="8" w:space="0" w:color="E3584E" w:themeColor="accent5"/>
      </w:tblBorders>
    </w:tblPr>
    <w:tblStylePr w:type="fir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la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left w:val="nil"/>
          <w:right w:val="nil"/>
          <w:insideH w:val="nil"/>
          <w:insideV w:val="nil"/>
        </w:tcBorders>
        <w:shd w:val="clear" w:color="auto" w:fill="F8D5D3" w:themeFill="accent5" w:themeFillTint="3F"/>
      </w:tcPr>
    </w:tblStylePr>
  </w:style>
  <w:style w:type="table" w:styleId="LightShading-Accent6">
    <w:name w:val="Light Shading Accent 6"/>
    <w:basedOn w:val="TableNormal"/>
    <w:uiPriority w:val="60"/>
    <w:semiHidden/>
    <w:unhideWhenUsed/>
    <w:rsid w:val="002C2563"/>
    <w:pPr>
      <w:spacing w:after="0" w:line="240" w:lineRule="auto"/>
    </w:pPr>
    <w:rPr>
      <w:color w:val="528633" w:themeColor="accent6" w:themeShade="BF"/>
    </w:rPr>
    <w:tblPr>
      <w:tblStyleRowBandSize w:val="1"/>
      <w:tblStyleColBandSize w:val="1"/>
      <w:tblBorders>
        <w:top w:val="single" w:sz="8" w:space="0" w:color="6FB344" w:themeColor="accent6"/>
        <w:bottom w:val="single" w:sz="8" w:space="0" w:color="6FB344" w:themeColor="accent6"/>
      </w:tblBorders>
    </w:tblPr>
    <w:tblStylePr w:type="fir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la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left w:val="nil"/>
          <w:right w:val="nil"/>
          <w:insideH w:val="nil"/>
          <w:insideV w:val="nil"/>
        </w:tcBorders>
        <w:shd w:val="clear" w:color="auto" w:fill="DBEDCF" w:themeFill="accent6" w:themeFillTint="3F"/>
      </w:tcPr>
    </w:tblStylePr>
  </w:style>
  <w:style w:type="character" w:styleId="LineNumber">
    <w:name w:val="line number"/>
    <w:basedOn w:val="DefaultParagraphFont"/>
    <w:uiPriority w:val="99"/>
    <w:semiHidden/>
    <w:unhideWhenUsed/>
    <w:rsid w:val="002C2563"/>
  </w:style>
  <w:style w:type="paragraph" w:styleId="List">
    <w:name w:val="List"/>
    <w:basedOn w:val="Normal"/>
    <w:uiPriority w:val="99"/>
    <w:semiHidden/>
    <w:unhideWhenUsed/>
    <w:rsid w:val="002C2563"/>
    <w:pPr>
      <w:ind w:left="360" w:hanging="360"/>
      <w:contextualSpacing/>
    </w:pPr>
  </w:style>
  <w:style w:type="paragraph" w:styleId="List2">
    <w:name w:val="List 2"/>
    <w:basedOn w:val="Normal"/>
    <w:uiPriority w:val="99"/>
    <w:semiHidden/>
    <w:unhideWhenUsed/>
    <w:rsid w:val="002C2563"/>
    <w:pPr>
      <w:ind w:left="720" w:hanging="360"/>
      <w:contextualSpacing/>
    </w:pPr>
  </w:style>
  <w:style w:type="paragraph" w:styleId="List3">
    <w:name w:val="List 3"/>
    <w:basedOn w:val="Normal"/>
    <w:uiPriority w:val="99"/>
    <w:semiHidden/>
    <w:unhideWhenUsed/>
    <w:rsid w:val="002C2563"/>
    <w:pPr>
      <w:ind w:left="1080" w:hanging="360"/>
      <w:contextualSpacing/>
    </w:pPr>
  </w:style>
  <w:style w:type="paragraph" w:styleId="List4">
    <w:name w:val="List 4"/>
    <w:basedOn w:val="Normal"/>
    <w:uiPriority w:val="99"/>
    <w:semiHidden/>
    <w:unhideWhenUsed/>
    <w:rsid w:val="002C2563"/>
    <w:pPr>
      <w:ind w:left="1440" w:hanging="360"/>
      <w:contextualSpacing/>
    </w:pPr>
  </w:style>
  <w:style w:type="paragraph" w:styleId="List5">
    <w:name w:val="List 5"/>
    <w:basedOn w:val="Normal"/>
    <w:uiPriority w:val="99"/>
    <w:semiHidden/>
    <w:unhideWhenUsed/>
    <w:rsid w:val="002C2563"/>
    <w:pPr>
      <w:ind w:left="1800" w:hanging="360"/>
      <w:contextualSpacing/>
    </w:pPr>
  </w:style>
  <w:style w:type="paragraph" w:styleId="ListBullet">
    <w:name w:val="List Bullet"/>
    <w:basedOn w:val="Normal"/>
    <w:uiPriority w:val="99"/>
    <w:semiHidden/>
    <w:unhideWhenUsed/>
    <w:rsid w:val="002C2563"/>
    <w:pPr>
      <w:numPr>
        <w:numId w:val="1"/>
      </w:numPr>
      <w:contextualSpacing/>
    </w:pPr>
  </w:style>
  <w:style w:type="paragraph" w:styleId="ListBullet2">
    <w:name w:val="List Bullet 2"/>
    <w:basedOn w:val="Normal"/>
    <w:uiPriority w:val="99"/>
    <w:semiHidden/>
    <w:unhideWhenUsed/>
    <w:rsid w:val="002C2563"/>
    <w:pPr>
      <w:numPr>
        <w:numId w:val="2"/>
      </w:numPr>
      <w:contextualSpacing/>
    </w:pPr>
  </w:style>
  <w:style w:type="paragraph" w:styleId="ListBullet3">
    <w:name w:val="List Bullet 3"/>
    <w:basedOn w:val="Normal"/>
    <w:uiPriority w:val="99"/>
    <w:semiHidden/>
    <w:unhideWhenUsed/>
    <w:rsid w:val="002C2563"/>
    <w:pPr>
      <w:numPr>
        <w:numId w:val="3"/>
      </w:numPr>
      <w:contextualSpacing/>
    </w:pPr>
  </w:style>
  <w:style w:type="paragraph" w:styleId="ListBullet4">
    <w:name w:val="List Bullet 4"/>
    <w:basedOn w:val="Normal"/>
    <w:uiPriority w:val="99"/>
    <w:semiHidden/>
    <w:unhideWhenUsed/>
    <w:rsid w:val="002C2563"/>
    <w:pPr>
      <w:numPr>
        <w:numId w:val="4"/>
      </w:numPr>
      <w:contextualSpacing/>
    </w:pPr>
  </w:style>
  <w:style w:type="paragraph" w:styleId="ListBullet5">
    <w:name w:val="List Bullet 5"/>
    <w:basedOn w:val="Normal"/>
    <w:uiPriority w:val="99"/>
    <w:semiHidden/>
    <w:unhideWhenUsed/>
    <w:rsid w:val="002C2563"/>
    <w:pPr>
      <w:numPr>
        <w:numId w:val="5"/>
      </w:numPr>
      <w:contextualSpacing/>
    </w:pPr>
  </w:style>
  <w:style w:type="paragraph" w:styleId="ListContinue">
    <w:name w:val="List Continue"/>
    <w:basedOn w:val="Normal"/>
    <w:uiPriority w:val="99"/>
    <w:semiHidden/>
    <w:unhideWhenUsed/>
    <w:rsid w:val="002C2563"/>
    <w:pPr>
      <w:spacing w:after="120"/>
      <w:ind w:left="360"/>
      <w:contextualSpacing/>
    </w:pPr>
  </w:style>
  <w:style w:type="paragraph" w:styleId="ListContinue2">
    <w:name w:val="List Continue 2"/>
    <w:basedOn w:val="Normal"/>
    <w:uiPriority w:val="99"/>
    <w:semiHidden/>
    <w:unhideWhenUsed/>
    <w:rsid w:val="002C2563"/>
    <w:pPr>
      <w:spacing w:after="120"/>
      <w:ind w:left="720"/>
      <w:contextualSpacing/>
    </w:pPr>
  </w:style>
  <w:style w:type="paragraph" w:styleId="ListContinue3">
    <w:name w:val="List Continue 3"/>
    <w:basedOn w:val="Normal"/>
    <w:uiPriority w:val="99"/>
    <w:semiHidden/>
    <w:unhideWhenUsed/>
    <w:rsid w:val="002C2563"/>
    <w:pPr>
      <w:spacing w:after="120"/>
      <w:ind w:left="1080"/>
      <w:contextualSpacing/>
    </w:pPr>
  </w:style>
  <w:style w:type="paragraph" w:styleId="ListContinue4">
    <w:name w:val="List Continue 4"/>
    <w:basedOn w:val="Normal"/>
    <w:uiPriority w:val="99"/>
    <w:semiHidden/>
    <w:unhideWhenUsed/>
    <w:rsid w:val="002C2563"/>
    <w:pPr>
      <w:spacing w:after="120"/>
      <w:ind w:left="1440"/>
      <w:contextualSpacing/>
    </w:pPr>
  </w:style>
  <w:style w:type="paragraph" w:styleId="ListContinue5">
    <w:name w:val="List Continue 5"/>
    <w:basedOn w:val="Normal"/>
    <w:uiPriority w:val="99"/>
    <w:semiHidden/>
    <w:unhideWhenUsed/>
    <w:rsid w:val="002C2563"/>
    <w:pPr>
      <w:spacing w:after="120"/>
      <w:ind w:left="1800"/>
      <w:contextualSpacing/>
    </w:pPr>
  </w:style>
  <w:style w:type="paragraph" w:styleId="ListNumber">
    <w:name w:val="List Number"/>
    <w:basedOn w:val="Normal"/>
    <w:uiPriority w:val="99"/>
    <w:semiHidden/>
    <w:unhideWhenUsed/>
    <w:rsid w:val="002C2563"/>
    <w:pPr>
      <w:numPr>
        <w:numId w:val="6"/>
      </w:numPr>
      <w:contextualSpacing/>
    </w:pPr>
  </w:style>
  <w:style w:type="paragraph" w:styleId="ListNumber2">
    <w:name w:val="List Number 2"/>
    <w:basedOn w:val="Normal"/>
    <w:uiPriority w:val="99"/>
    <w:semiHidden/>
    <w:unhideWhenUsed/>
    <w:rsid w:val="002C2563"/>
    <w:pPr>
      <w:numPr>
        <w:numId w:val="7"/>
      </w:numPr>
      <w:contextualSpacing/>
    </w:pPr>
  </w:style>
  <w:style w:type="paragraph" w:styleId="ListNumber3">
    <w:name w:val="List Number 3"/>
    <w:basedOn w:val="Normal"/>
    <w:uiPriority w:val="99"/>
    <w:semiHidden/>
    <w:unhideWhenUsed/>
    <w:rsid w:val="002C2563"/>
    <w:pPr>
      <w:numPr>
        <w:numId w:val="8"/>
      </w:numPr>
      <w:contextualSpacing/>
    </w:pPr>
  </w:style>
  <w:style w:type="paragraph" w:styleId="ListNumber4">
    <w:name w:val="List Number 4"/>
    <w:basedOn w:val="Normal"/>
    <w:uiPriority w:val="99"/>
    <w:semiHidden/>
    <w:unhideWhenUsed/>
    <w:rsid w:val="002C2563"/>
    <w:pPr>
      <w:numPr>
        <w:numId w:val="9"/>
      </w:numPr>
      <w:contextualSpacing/>
    </w:pPr>
  </w:style>
  <w:style w:type="paragraph" w:styleId="ListNumber5">
    <w:name w:val="List Number 5"/>
    <w:basedOn w:val="Normal"/>
    <w:uiPriority w:val="99"/>
    <w:semiHidden/>
    <w:unhideWhenUsed/>
    <w:rsid w:val="002C2563"/>
    <w:pPr>
      <w:numPr>
        <w:numId w:val="10"/>
      </w:numPr>
      <w:contextualSpacing/>
    </w:pPr>
  </w:style>
  <w:style w:type="paragraph" w:styleId="ListParagraph">
    <w:name w:val="List Paragraph"/>
    <w:basedOn w:val="Normal"/>
    <w:uiPriority w:val="34"/>
    <w:semiHidden/>
    <w:unhideWhenUsed/>
    <w:qFormat/>
    <w:rsid w:val="002C2563"/>
    <w:pPr>
      <w:ind w:left="720"/>
      <w:contextualSpacing/>
    </w:pPr>
  </w:style>
  <w:style w:type="table" w:styleId="ListTable1Light">
    <w:name w:val="List Table 1 Light"/>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58E9CD" w:themeColor="accent1" w:themeTint="99"/>
        </w:tcBorders>
      </w:tcPr>
    </w:tblStylePr>
    <w:tblStylePr w:type="lastRow">
      <w:rPr>
        <w:b/>
        <w:bCs/>
      </w:rPr>
      <w:tblPr/>
      <w:tcPr>
        <w:tcBorders>
          <w:top w:val="sing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Table1Light-Accent2">
    <w:name w:val="List Table 1 Light Accent 2"/>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FAC78B" w:themeColor="accent2" w:themeTint="99"/>
        </w:tcBorders>
      </w:tcPr>
    </w:tblStylePr>
    <w:tblStylePr w:type="lastRow">
      <w:rPr>
        <w:b/>
        <w:bCs/>
      </w:rPr>
      <w:tblPr/>
      <w:tcPr>
        <w:tcBorders>
          <w:top w:val="sing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Table1Light-Accent3">
    <w:name w:val="List Table 1 Light Accent 3"/>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A7B1B5" w:themeColor="accent3" w:themeTint="99"/>
        </w:tcBorders>
      </w:tcPr>
    </w:tblStylePr>
    <w:tblStylePr w:type="lastRow">
      <w:rPr>
        <w:b/>
        <w:bCs/>
      </w:rPr>
      <w:tblPr/>
      <w:tcPr>
        <w:tcBorders>
          <w:top w:val="sing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Table1Light-Accent4">
    <w:name w:val="List Table 1 Light Accent 4"/>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5EC3EB" w:themeColor="accent4" w:themeTint="99"/>
        </w:tcBorders>
      </w:tcPr>
    </w:tblStylePr>
    <w:tblStylePr w:type="lastRow">
      <w:rPr>
        <w:b/>
        <w:bCs/>
      </w:rPr>
      <w:tblPr/>
      <w:tcPr>
        <w:tcBorders>
          <w:top w:val="sing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Table1Light-Accent5">
    <w:name w:val="List Table 1 Light Accent 5"/>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EE9A94" w:themeColor="accent5" w:themeTint="99"/>
        </w:tcBorders>
      </w:tcPr>
    </w:tblStylePr>
    <w:tblStylePr w:type="lastRow">
      <w:rPr>
        <w:b/>
        <w:bCs/>
      </w:rPr>
      <w:tblPr/>
      <w:tcPr>
        <w:tcBorders>
          <w:top w:val="sing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Table1Light-Accent6">
    <w:name w:val="List Table 1 Light Accent 6"/>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A7D38C" w:themeColor="accent6" w:themeTint="99"/>
        </w:tcBorders>
      </w:tcPr>
    </w:tblStylePr>
    <w:tblStylePr w:type="lastRow">
      <w:rPr>
        <w:b/>
        <w:bCs/>
      </w:rPr>
      <w:tblPr/>
      <w:tcPr>
        <w:tcBorders>
          <w:top w:val="sing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Table2">
    <w:name w:val="List Table 2"/>
    <w:basedOn w:val="TableNormal"/>
    <w:uiPriority w:val="47"/>
    <w:rsid w:val="002C256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C2563"/>
    <w:pPr>
      <w:spacing w:after="0" w:line="240" w:lineRule="auto"/>
    </w:pPr>
    <w:tblPr>
      <w:tblStyleRowBandSize w:val="1"/>
      <w:tblStyleColBandSize w:val="1"/>
      <w:tblBorders>
        <w:top w:val="single" w:sz="4" w:space="0" w:color="58E9CD" w:themeColor="accent1" w:themeTint="99"/>
        <w:bottom w:val="single" w:sz="4" w:space="0" w:color="58E9CD" w:themeColor="accent1" w:themeTint="99"/>
        <w:insideH w:val="single" w:sz="4" w:space="0" w:color="58E9C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Table2-Accent2">
    <w:name w:val="List Table 2 Accent 2"/>
    <w:basedOn w:val="TableNormal"/>
    <w:uiPriority w:val="47"/>
    <w:rsid w:val="002C2563"/>
    <w:pPr>
      <w:spacing w:after="0" w:line="240" w:lineRule="auto"/>
    </w:pPr>
    <w:tblPr>
      <w:tblStyleRowBandSize w:val="1"/>
      <w:tblStyleColBandSize w:val="1"/>
      <w:tblBorders>
        <w:top w:val="single" w:sz="4" w:space="0" w:color="FAC78B" w:themeColor="accent2" w:themeTint="99"/>
        <w:bottom w:val="single" w:sz="4" w:space="0" w:color="FAC78B" w:themeColor="accent2" w:themeTint="99"/>
        <w:insideH w:val="single" w:sz="4" w:space="0" w:color="FAC78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Table2-Accent3">
    <w:name w:val="List Table 2 Accent 3"/>
    <w:basedOn w:val="TableNormal"/>
    <w:uiPriority w:val="47"/>
    <w:rsid w:val="002C2563"/>
    <w:pPr>
      <w:spacing w:after="0" w:line="240" w:lineRule="auto"/>
    </w:pPr>
    <w:tblPr>
      <w:tblStyleRowBandSize w:val="1"/>
      <w:tblStyleColBandSize w:val="1"/>
      <w:tblBorders>
        <w:top w:val="single" w:sz="4" w:space="0" w:color="A7B1B5" w:themeColor="accent3" w:themeTint="99"/>
        <w:bottom w:val="single" w:sz="4" w:space="0" w:color="A7B1B5" w:themeColor="accent3" w:themeTint="99"/>
        <w:insideH w:val="single" w:sz="4" w:space="0" w:color="A7B1B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Table2-Accent4">
    <w:name w:val="List Table 2 Accent 4"/>
    <w:basedOn w:val="TableNormal"/>
    <w:uiPriority w:val="47"/>
    <w:rsid w:val="002C2563"/>
    <w:pPr>
      <w:spacing w:after="0" w:line="240" w:lineRule="auto"/>
    </w:pPr>
    <w:tblPr>
      <w:tblStyleRowBandSize w:val="1"/>
      <w:tblStyleColBandSize w:val="1"/>
      <w:tblBorders>
        <w:top w:val="single" w:sz="4" w:space="0" w:color="5EC3EB" w:themeColor="accent4" w:themeTint="99"/>
        <w:bottom w:val="single" w:sz="4" w:space="0" w:color="5EC3EB" w:themeColor="accent4" w:themeTint="99"/>
        <w:insideH w:val="single" w:sz="4" w:space="0" w:color="5EC3E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Table2-Accent5">
    <w:name w:val="List Table 2 Accent 5"/>
    <w:basedOn w:val="TableNormal"/>
    <w:uiPriority w:val="47"/>
    <w:rsid w:val="002C2563"/>
    <w:pPr>
      <w:spacing w:after="0" w:line="240" w:lineRule="auto"/>
    </w:pPr>
    <w:tblPr>
      <w:tblStyleRowBandSize w:val="1"/>
      <w:tblStyleColBandSize w:val="1"/>
      <w:tblBorders>
        <w:top w:val="single" w:sz="4" w:space="0" w:color="EE9A94" w:themeColor="accent5" w:themeTint="99"/>
        <w:bottom w:val="single" w:sz="4" w:space="0" w:color="EE9A94" w:themeColor="accent5" w:themeTint="99"/>
        <w:insideH w:val="single" w:sz="4" w:space="0" w:color="EE9A9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Table2-Accent6">
    <w:name w:val="List Table 2 Accent 6"/>
    <w:basedOn w:val="TableNormal"/>
    <w:uiPriority w:val="47"/>
    <w:rsid w:val="002C2563"/>
    <w:pPr>
      <w:spacing w:after="0" w:line="240" w:lineRule="auto"/>
    </w:pPr>
    <w:tblPr>
      <w:tblStyleRowBandSize w:val="1"/>
      <w:tblStyleColBandSize w:val="1"/>
      <w:tblBorders>
        <w:top w:val="single" w:sz="4" w:space="0" w:color="A7D38C" w:themeColor="accent6" w:themeTint="99"/>
        <w:bottom w:val="single" w:sz="4" w:space="0" w:color="A7D38C" w:themeColor="accent6" w:themeTint="99"/>
        <w:insideH w:val="single" w:sz="4" w:space="0" w:color="A7D38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Table3">
    <w:name w:val="List Table 3"/>
    <w:basedOn w:val="TableNormal"/>
    <w:uiPriority w:val="48"/>
    <w:rsid w:val="002C256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C2563"/>
    <w:pPr>
      <w:spacing w:after="0" w:line="240" w:lineRule="auto"/>
    </w:pPr>
    <w:tblPr>
      <w:tblStyleRowBandSize w:val="1"/>
      <w:tblStyleColBandSize w:val="1"/>
      <w:tblBorders>
        <w:top w:val="single" w:sz="4" w:space="0" w:color="17AE92" w:themeColor="accent1"/>
        <w:left w:val="single" w:sz="4" w:space="0" w:color="17AE92" w:themeColor="accent1"/>
        <w:bottom w:val="single" w:sz="4" w:space="0" w:color="17AE92" w:themeColor="accent1"/>
        <w:right w:val="single" w:sz="4" w:space="0" w:color="17AE92" w:themeColor="accent1"/>
      </w:tblBorders>
    </w:tblPr>
    <w:tblStylePr w:type="firstRow">
      <w:rPr>
        <w:b/>
        <w:bCs/>
        <w:color w:val="FFFFFF" w:themeColor="background1"/>
      </w:rPr>
      <w:tblPr/>
      <w:tcPr>
        <w:shd w:val="clear" w:color="auto" w:fill="17AE92" w:themeFill="accent1"/>
      </w:tcPr>
    </w:tblStylePr>
    <w:tblStylePr w:type="lastRow">
      <w:rPr>
        <w:b/>
        <w:bCs/>
      </w:rPr>
      <w:tblPr/>
      <w:tcPr>
        <w:tcBorders>
          <w:top w:val="double" w:sz="4" w:space="0" w:color="17AE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E92" w:themeColor="accent1"/>
          <w:right w:val="single" w:sz="4" w:space="0" w:color="17AE92" w:themeColor="accent1"/>
        </w:tcBorders>
      </w:tcPr>
    </w:tblStylePr>
    <w:tblStylePr w:type="band1Horz">
      <w:tblPr/>
      <w:tcPr>
        <w:tcBorders>
          <w:top w:val="single" w:sz="4" w:space="0" w:color="17AE92" w:themeColor="accent1"/>
          <w:bottom w:val="single" w:sz="4" w:space="0" w:color="17AE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E92" w:themeColor="accent1"/>
          <w:left w:val="nil"/>
        </w:tcBorders>
      </w:tcPr>
    </w:tblStylePr>
    <w:tblStylePr w:type="swCell">
      <w:tblPr/>
      <w:tcPr>
        <w:tcBorders>
          <w:top w:val="double" w:sz="4" w:space="0" w:color="17AE92" w:themeColor="accent1"/>
          <w:right w:val="nil"/>
        </w:tcBorders>
      </w:tcPr>
    </w:tblStylePr>
  </w:style>
  <w:style w:type="table" w:styleId="ListTable3-Accent2">
    <w:name w:val="List Table 3 Accent 2"/>
    <w:basedOn w:val="TableNormal"/>
    <w:uiPriority w:val="48"/>
    <w:rsid w:val="002C2563"/>
    <w:pPr>
      <w:spacing w:after="0" w:line="240" w:lineRule="auto"/>
    </w:pPr>
    <w:tblPr>
      <w:tblStyleRowBandSize w:val="1"/>
      <w:tblStyleColBandSize w:val="1"/>
      <w:tblBorders>
        <w:top w:val="single" w:sz="4" w:space="0" w:color="F7A23F" w:themeColor="accent2"/>
        <w:left w:val="single" w:sz="4" w:space="0" w:color="F7A23F" w:themeColor="accent2"/>
        <w:bottom w:val="single" w:sz="4" w:space="0" w:color="F7A23F" w:themeColor="accent2"/>
        <w:right w:val="single" w:sz="4" w:space="0" w:color="F7A23F" w:themeColor="accent2"/>
      </w:tblBorders>
    </w:tblPr>
    <w:tblStylePr w:type="firstRow">
      <w:rPr>
        <w:b/>
        <w:bCs/>
        <w:color w:val="FFFFFF" w:themeColor="background1"/>
      </w:rPr>
      <w:tblPr/>
      <w:tcPr>
        <w:shd w:val="clear" w:color="auto" w:fill="F7A23F" w:themeFill="accent2"/>
      </w:tcPr>
    </w:tblStylePr>
    <w:tblStylePr w:type="lastRow">
      <w:rPr>
        <w:b/>
        <w:bCs/>
      </w:rPr>
      <w:tblPr/>
      <w:tcPr>
        <w:tcBorders>
          <w:top w:val="double" w:sz="4" w:space="0" w:color="F7A23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A23F" w:themeColor="accent2"/>
          <w:right w:val="single" w:sz="4" w:space="0" w:color="F7A23F" w:themeColor="accent2"/>
        </w:tcBorders>
      </w:tcPr>
    </w:tblStylePr>
    <w:tblStylePr w:type="band1Horz">
      <w:tblPr/>
      <w:tcPr>
        <w:tcBorders>
          <w:top w:val="single" w:sz="4" w:space="0" w:color="F7A23F" w:themeColor="accent2"/>
          <w:bottom w:val="single" w:sz="4" w:space="0" w:color="F7A23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A23F" w:themeColor="accent2"/>
          <w:left w:val="nil"/>
        </w:tcBorders>
      </w:tcPr>
    </w:tblStylePr>
    <w:tblStylePr w:type="swCell">
      <w:tblPr/>
      <w:tcPr>
        <w:tcBorders>
          <w:top w:val="double" w:sz="4" w:space="0" w:color="F7A23F" w:themeColor="accent2"/>
          <w:right w:val="nil"/>
        </w:tcBorders>
      </w:tcPr>
    </w:tblStylePr>
  </w:style>
  <w:style w:type="table" w:styleId="ListTable3-Accent3">
    <w:name w:val="List Table 3 Accent 3"/>
    <w:basedOn w:val="TableNormal"/>
    <w:uiPriority w:val="48"/>
    <w:rsid w:val="002C2563"/>
    <w:pPr>
      <w:spacing w:after="0" w:line="240" w:lineRule="auto"/>
    </w:pPr>
    <w:tblPr>
      <w:tblStyleRowBandSize w:val="1"/>
      <w:tblStyleColBandSize w:val="1"/>
      <w:tblBorders>
        <w:top w:val="single" w:sz="4" w:space="0" w:color="6F7E84" w:themeColor="accent3"/>
        <w:left w:val="single" w:sz="4" w:space="0" w:color="6F7E84" w:themeColor="accent3"/>
        <w:bottom w:val="single" w:sz="4" w:space="0" w:color="6F7E84" w:themeColor="accent3"/>
        <w:right w:val="single" w:sz="4" w:space="0" w:color="6F7E84" w:themeColor="accent3"/>
      </w:tblBorders>
    </w:tblPr>
    <w:tblStylePr w:type="firstRow">
      <w:rPr>
        <w:b/>
        <w:bCs/>
        <w:color w:val="FFFFFF" w:themeColor="background1"/>
      </w:rPr>
      <w:tblPr/>
      <w:tcPr>
        <w:shd w:val="clear" w:color="auto" w:fill="6F7E84" w:themeFill="accent3"/>
      </w:tcPr>
    </w:tblStylePr>
    <w:tblStylePr w:type="lastRow">
      <w:rPr>
        <w:b/>
        <w:bCs/>
      </w:rPr>
      <w:tblPr/>
      <w:tcPr>
        <w:tcBorders>
          <w:top w:val="double" w:sz="4" w:space="0" w:color="6F7E8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7E84" w:themeColor="accent3"/>
          <w:right w:val="single" w:sz="4" w:space="0" w:color="6F7E84" w:themeColor="accent3"/>
        </w:tcBorders>
      </w:tcPr>
    </w:tblStylePr>
    <w:tblStylePr w:type="band1Horz">
      <w:tblPr/>
      <w:tcPr>
        <w:tcBorders>
          <w:top w:val="single" w:sz="4" w:space="0" w:color="6F7E84" w:themeColor="accent3"/>
          <w:bottom w:val="single" w:sz="4" w:space="0" w:color="6F7E8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7E84" w:themeColor="accent3"/>
          <w:left w:val="nil"/>
        </w:tcBorders>
      </w:tcPr>
    </w:tblStylePr>
    <w:tblStylePr w:type="swCell">
      <w:tblPr/>
      <w:tcPr>
        <w:tcBorders>
          <w:top w:val="double" w:sz="4" w:space="0" w:color="6F7E84" w:themeColor="accent3"/>
          <w:right w:val="nil"/>
        </w:tcBorders>
      </w:tcPr>
    </w:tblStylePr>
  </w:style>
  <w:style w:type="table" w:styleId="ListTable3-Accent4">
    <w:name w:val="List Table 3 Accent 4"/>
    <w:basedOn w:val="TableNormal"/>
    <w:uiPriority w:val="48"/>
    <w:rsid w:val="002C2563"/>
    <w:pPr>
      <w:spacing w:after="0" w:line="240" w:lineRule="auto"/>
    </w:pPr>
    <w:tblPr>
      <w:tblStyleRowBandSize w:val="1"/>
      <w:tblStyleColBandSize w:val="1"/>
      <w:tblBorders>
        <w:top w:val="single" w:sz="4" w:space="0" w:color="178DBB" w:themeColor="accent4"/>
        <w:left w:val="single" w:sz="4" w:space="0" w:color="178DBB" w:themeColor="accent4"/>
        <w:bottom w:val="single" w:sz="4" w:space="0" w:color="178DBB" w:themeColor="accent4"/>
        <w:right w:val="single" w:sz="4" w:space="0" w:color="178DBB" w:themeColor="accent4"/>
      </w:tblBorders>
    </w:tblPr>
    <w:tblStylePr w:type="firstRow">
      <w:rPr>
        <w:b/>
        <w:bCs/>
        <w:color w:val="FFFFFF" w:themeColor="background1"/>
      </w:rPr>
      <w:tblPr/>
      <w:tcPr>
        <w:shd w:val="clear" w:color="auto" w:fill="178DBB" w:themeFill="accent4"/>
      </w:tcPr>
    </w:tblStylePr>
    <w:tblStylePr w:type="lastRow">
      <w:rPr>
        <w:b/>
        <w:bCs/>
      </w:rPr>
      <w:tblPr/>
      <w:tcPr>
        <w:tcBorders>
          <w:top w:val="double" w:sz="4" w:space="0" w:color="178D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8DBB" w:themeColor="accent4"/>
          <w:right w:val="single" w:sz="4" w:space="0" w:color="178DBB" w:themeColor="accent4"/>
        </w:tcBorders>
      </w:tcPr>
    </w:tblStylePr>
    <w:tblStylePr w:type="band1Horz">
      <w:tblPr/>
      <w:tcPr>
        <w:tcBorders>
          <w:top w:val="single" w:sz="4" w:space="0" w:color="178DBB" w:themeColor="accent4"/>
          <w:bottom w:val="single" w:sz="4" w:space="0" w:color="178D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8DBB" w:themeColor="accent4"/>
          <w:left w:val="nil"/>
        </w:tcBorders>
      </w:tcPr>
    </w:tblStylePr>
    <w:tblStylePr w:type="swCell">
      <w:tblPr/>
      <w:tcPr>
        <w:tcBorders>
          <w:top w:val="double" w:sz="4" w:space="0" w:color="178DBB" w:themeColor="accent4"/>
          <w:right w:val="nil"/>
        </w:tcBorders>
      </w:tcPr>
    </w:tblStylePr>
  </w:style>
  <w:style w:type="table" w:styleId="ListTable3-Accent5">
    <w:name w:val="List Table 3 Accent 5"/>
    <w:basedOn w:val="TableNormal"/>
    <w:uiPriority w:val="48"/>
    <w:rsid w:val="002C2563"/>
    <w:pPr>
      <w:spacing w:after="0" w:line="240" w:lineRule="auto"/>
    </w:pPr>
    <w:tblPr>
      <w:tblStyleRowBandSize w:val="1"/>
      <w:tblStyleColBandSize w:val="1"/>
      <w:tblBorders>
        <w:top w:val="single" w:sz="4" w:space="0" w:color="E3584E" w:themeColor="accent5"/>
        <w:left w:val="single" w:sz="4" w:space="0" w:color="E3584E" w:themeColor="accent5"/>
        <w:bottom w:val="single" w:sz="4" w:space="0" w:color="E3584E" w:themeColor="accent5"/>
        <w:right w:val="single" w:sz="4" w:space="0" w:color="E3584E" w:themeColor="accent5"/>
      </w:tblBorders>
    </w:tblPr>
    <w:tblStylePr w:type="firstRow">
      <w:rPr>
        <w:b/>
        <w:bCs/>
        <w:color w:val="FFFFFF" w:themeColor="background1"/>
      </w:rPr>
      <w:tblPr/>
      <w:tcPr>
        <w:shd w:val="clear" w:color="auto" w:fill="E3584E" w:themeFill="accent5"/>
      </w:tcPr>
    </w:tblStylePr>
    <w:tblStylePr w:type="lastRow">
      <w:rPr>
        <w:b/>
        <w:bCs/>
      </w:rPr>
      <w:tblPr/>
      <w:tcPr>
        <w:tcBorders>
          <w:top w:val="double" w:sz="4" w:space="0" w:color="E358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84E" w:themeColor="accent5"/>
          <w:right w:val="single" w:sz="4" w:space="0" w:color="E3584E" w:themeColor="accent5"/>
        </w:tcBorders>
      </w:tcPr>
    </w:tblStylePr>
    <w:tblStylePr w:type="band1Horz">
      <w:tblPr/>
      <w:tcPr>
        <w:tcBorders>
          <w:top w:val="single" w:sz="4" w:space="0" w:color="E3584E" w:themeColor="accent5"/>
          <w:bottom w:val="single" w:sz="4" w:space="0" w:color="E358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84E" w:themeColor="accent5"/>
          <w:left w:val="nil"/>
        </w:tcBorders>
      </w:tcPr>
    </w:tblStylePr>
    <w:tblStylePr w:type="swCell">
      <w:tblPr/>
      <w:tcPr>
        <w:tcBorders>
          <w:top w:val="double" w:sz="4" w:space="0" w:color="E3584E" w:themeColor="accent5"/>
          <w:right w:val="nil"/>
        </w:tcBorders>
      </w:tcPr>
    </w:tblStylePr>
  </w:style>
  <w:style w:type="table" w:styleId="ListTable3-Accent6">
    <w:name w:val="List Table 3 Accent 6"/>
    <w:basedOn w:val="TableNormal"/>
    <w:uiPriority w:val="48"/>
    <w:rsid w:val="002C2563"/>
    <w:pPr>
      <w:spacing w:after="0" w:line="240" w:lineRule="auto"/>
    </w:pPr>
    <w:tblPr>
      <w:tblStyleRowBandSize w:val="1"/>
      <w:tblStyleColBandSize w:val="1"/>
      <w:tblBorders>
        <w:top w:val="single" w:sz="4" w:space="0" w:color="6FB344" w:themeColor="accent6"/>
        <w:left w:val="single" w:sz="4" w:space="0" w:color="6FB344" w:themeColor="accent6"/>
        <w:bottom w:val="single" w:sz="4" w:space="0" w:color="6FB344" w:themeColor="accent6"/>
        <w:right w:val="single" w:sz="4" w:space="0" w:color="6FB344" w:themeColor="accent6"/>
      </w:tblBorders>
    </w:tblPr>
    <w:tblStylePr w:type="firstRow">
      <w:rPr>
        <w:b/>
        <w:bCs/>
        <w:color w:val="FFFFFF" w:themeColor="background1"/>
      </w:rPr>
      <w:tblPr/>
      <w:tcPr>
        <w:shd w:val="clear" w:color="auto" w:fill="6FB344" w:themeFill="accent6"/>
      </w:tcPr>
    </w:tblStylePr>
    <w:tblStylePr w:type="lastRow">
      <w:rPr>
        <w:b/>
        <w:bCs/>
      </w:rPr>
      <w:tblPr/>
      <w:tcPr>
        <w:tcBorders>
          <w:top w:val="double" w:sz="4" w:space="0" w:color="6FB3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B344" w:themeColor="accent6"/>
          <w:right w:val="single" w:sz="4" w:space="0" w:color="6FB344" w:themeColor="accent6"/>
        </w:tcBorders>
      </w:tcPr>
    </w:tblStylePr>
    <w:tblStylePr w:type="band1Horz">
      <w:tblPr/>
      <w:tcPr>
        <w:tcBorders>
          <w:top w:val="single" w:sz="4" w:space="0" w:color="6FB344" w:themeColor="accent6"/>
          <w:bottom w:val="single" w:sz="4" w:space="0" w:color="6FB3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B344" w:themeColor="accent6"/>
          <w:left w:val="nil"/>
        </w:tcBorders>
      </w:tcPr>
    </w:tblStylePr>
    <w:tblStylePr w:type="swCell">
      <w:tblPr/>
      <w:tcPr>
        <w:tcBorders>
          <w:top w:val="double" w:sz="4" w:space="0" w:color="6FB344" w:themeColor="accent6"/>
          <w:right w:val="nil"/>
        </w:tcBorders>
      </w:tcPr>
    </w:tblStylePr>
  </w:style>
  <w:style w:type="table" w:styleId="ListTable4">
    <w:name w:val="List Table 4"/>
    <w:basedOn w:val="TableNormal"/>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tcBorders>
        <w:shd w:val="clear" w:color="auto" w:fill="17AE92" w:themeFill="accent1"/>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Table4-Accent2">
    <w:name w:val="List Table 4 Accent 2"/>
    <w:basedOn w:val="TableNormal"/>
    <w:uiPriority w:val="49"/>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tcBorders>
        <w:shd w:val="clear" w:color="auto" w:fill="F7A23F" w:themeFill="accent2"/>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Table4-Accent3">
    <w:name w:val="List Table 4 Accent 3"/>
    <w:basedOn w:val="TableNormal"/>
    <w:uiPriority w:val="49"/>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tcBorders>
        <w:shd w:val="clear" w:color="auto" w:fill="6F7E84" w:themeFill="accent3"/>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Table4-Accent4">
    <w:name w:val="List Table 4 Accent 4"/>
    <w:basedOn w:val="TableNormal"/>
    <w:uiPriority w:val="49"/>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tcBorders>
        <w:shd w:val="clear" w:color="auto" w:fill="178DBB" w:themeFill="accent4"/>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Table4-Accent5">
    <w:name w:val="List Table 4 Accent 5"/>
    <w:basedOn w:val="TableNormal"/>
    <w:uiPriority w:val="49"/>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tcBorders>
        <w:shd w:val="clear" w:color="auto" w:fill="E3584E" w:themeFill="accent5"/>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Table4-Accent6">
    <w:name w:val="List Table 4 Accent 6"/>
    <w:basedOn w:val="TableNormal"/>
    <w:uiPriority w:val="49"/>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tcBorders>
        <w:shd w:val="clear" w:color="auto" w:fill="6FB344" w:themeFill="accent6"/>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Table5Dark">
    <w:name w:val="List Table 5 Dark"/>
    <w:basedOn w:val="TableNormal"/>
    <w:uiPriority w:val="50"/>
    <w:rsid w:val="002C256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C2563"/>
    <w:pPr>
      <w:spacing w:after="0" w:line="240" w:lineRule="auto"/>
    </w:pPr>
    <w:rPr>
      <w:color w:val="FFFFFF" w:themeColor="background1"/>
    </w:rPr>
    <w:tblPr>
      <w:tblStyleRowBandSize w:val="1"/>
      <w:tblStyleColBandSize w:val="1"/>
      <w:tblBorders>
        <w:top w:val="single" w:sz="24" w:space="0" w:color="17AE92" w:themeColor="accent1"/>
        <w:left w:val="single" w:sz="24" w:space="0" w:color="17AE92" w:themeColor="accent1"/>
        <w:bottom w:val="single" w:sz="24" w:space="0" w:color="17AE92" w:themeColor="accent1"/>
        <w:right w:val="single" w:sz="24" w:space="0" w:color="17AE92" w:themeColor="accent1"/>
      </w:tblBorders>
    </w:tblPr>
    <w:tcPr>
      <w:shd w:val="clear" w:color="auto" w:fill="17AE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C2563"/>
    <w:pPr>
      <w:spacing w:after="0" w:line="240" w:lineRule="auto"/>
    </w:pPr>
    <w:rPr>
      <w:color w:val="FFFFFF" w:themeColor="background1"/>
    </w:rPr>
    <w:tblPr>
      <w:tblStyleRowBandSize w:val="1"/>
      <w:tblStyleColBandSize w:val="1"/>
      <w:tblBorders>
        <w:top w:val="single" w:sz="24" w:space="0" w:color="F7A23F" w:themeColor="accent2"/>
        <w:left w:val="single" w:sz="24" w:space="0" w:color="F7A23F" w:themeColor="accent2"/>
        <w:bottom w:val="single" w:sz="24" w:space="0" w:color="F7A23F" w:themeColor="accent2"/>
        <w:right w:val="single" w:sz="24" w:space="0" w:color="F7A23F" w:themeColor="accent2"/>
      </w:tblBorders>
    </w:tblPr>
    <w:tcPr>
      <w:shd w:val="clear" w:color="auto" w:fill="F7A23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C2563"/>
    <w:pPr>
      <w:spacing w:after="0" w:line="240" w:lineRule="auto"/>
    </w:pPr>
    <w:rPr>
      <w:color w:val="FFFFFF" w:themeColor="background1"/>
    </w:rPr>
    <w:tblPr>
      <w:tblStyleRowBandSize w:val="1"/>
      <w:tblStyleColBandSize w:val="1"/>
      <w:tblBorders>
        <w:top w:val="single" w:sz="24" w:space="0" w:color="6F7E84" w:themeColor="accent3"/>
        <w:left w:val="single" w:sz="24" w:space="0" w:color="6F7E84" w:themeColor="accent3"/>
        <w:bottom w:val="single" w:sz="24" w:space="0" w:color="6F7E84" w:themeColor="accent3"/>
        <w:right w:val="single" w:sz="24" w:space="0" w:color="6F7E84" w:themeColor="accent3"/>
      </w:tblBorders>
    </w:tblPr>
    <w:tcPr>
      <w:shd w:val="clear" w:color="auto" w:fill="6F7E8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C2563"/>
    <w:pPr>
      <w:spacing w:after="0" w:line="240" w:lineRule="auto"/>
    </w:pPr>
    <w:rPr>
      <w:color w:val="FFFFFF" w:themeColor="background1"/>
    </w:rPr>
    <w:tblPr>
      <w:tblStyleRowBandSize w:val="1"/>
      <w:tblStyleColBandSize w:val="1"/>
      <w:tblBorders>
        <w:top w:val="single" w:sz="24" w:space="0" w:color="178DBB" w:themeColor="accent4"/>
        <w:left w:val="single" w:sz="24" w:space="0" w:color="178DBB" w:themeColor="accent4"/>
        <w:bottom w:val="single" w:sz="24" w:space="0" w:color="178DBB" w:themeColor="accent4"/>
        <w:right w:val="single" w:sz="24" w:space="0" w:color="178DBB" w:themeColor="accent4"/>
      </w:tblBorders>
    </w:tblPr>
    <w:tcPr>
      <w:shd w:val="clear" w:color="auto" w:fill="178D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C2563"/>
    <w:pPr>
      <w:spacing w:after="0" w:line="240" w:lineRule="auto"/>
    </w:pPr>
    <w:rPr>
      <w:color w:val="FFFFFF" w:themeColor="background1"/>
    </w:rPr>
    <w:tblPr>
      <w:tblStyleRowBandSize w:val="1"/>
      <w:tblStyleColBandSize w:val="1"/>
      <w:tblBorders>
        <w:top w:val="single" w:sz="24" w:space="0" w:color="E3584E" w:themeColor="accent5"/>
        <w:left w:val="single" w:sz="24" w:space="0" w:color="E3584E" w:themeColor="accent5"/>
        <w:bottom w:val="single" w:sz="24" w:space="0" w:color="E3584E" w:themeColor="accent5"/>
        <w:right w:val="single" w:sz="24" w:space="0" w:color="E3584E" w:themeColor="accent5"/>
      </w:tblBorders>
    </w:tblPr>
    <w:tcPr>
      <w:shd w:val="clear" w:color="auto" w:fill="E3584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C2563"/>
    <w:pPr>
      <w:spacing w:after="0" w:line="240" w:lineRule="auto"/>
    </w:pPr>
    <w:rPr>
      <w:color w:val="FFFFFF" w:themeColor="background1"/>
    </w:rPr>
    <w:tblPr>
      <w:tblStyleRowBandSize w:val="1"/>
      <w:tblStyleColBandSize w:val="1"/>
      <w:tblBorders>
        <w:top w:val="single" w:sz="24" w:space="0" w:color="6FB344" w:themeColor="accent6"/>
        <w:left w:val="single" w:sz="24" w:space="0" w:color="6FB344" w:themeColor="accent6"/>
        <w:bottom w:val="single" w:sz="24" w:space="0" w:color="6FB344" w:themeColor="accent6"/>
        <w:right w:val="single" w:sz="24" w:space="0" w:color="6FB344" w:themeColor="accent6"/>
      </w:tblBorders>
    </w:tblPr>
    <w:tcPr>
      <w:shd w:val="clear" w:color="auto" w:fill="6FB3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C256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C2563"/>
    <w:pPr>
      <w:spacing w:after="0" w:line="240" w:lineRule="auto"/>
    </w:pPr>
    <w:rPr>
      <w:color w:val="11826C" w:themeColor="accent1" w:themeShade="BF"/>
    </w:rPr>
    <w:tblPr>
      <w:tblStyleRowBandSize w:val="1"/>
      <w:tblStyleColBandSize w:val="1"/>
      <w:tblBorders>
        <w:top w:val="single" w:sz="4" w:space="0" w:color="17AE92" w:themeColor="accent1"/>
        <w:bottom w:val="single" w:sz="4" w:space="0" w:color="17AE92" w:themeColor="accent1"/>
      </w:tblBorders>
    </w:tblPr>
    <w:tblStylePr w:type="firstRow">
      <w:rPr>
        <w:b/>
        <w:bCs/>
      </w:rPr>
      <w:tblPr/>
      <w:tcPr>
        <w:tcBorders>
          <w:bottom w:val="single" w:sz="4" w:space="0" w:color="17AE92" w:themeColor="accent1"/>
        </w:tcBorders>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Table6Colorful-Accent2">
    <w:name w:val="List Table 6 Colorful Accent 2"/>
    <w:basedOn w:val="TableNormal"/>
    <w:uiPriority w:val="51"/>
    <w:rsid w:val="002C2563"/>
    <w:pPr>
      <w:spacing w:after="0" w:line="240" w:lineRule="auto"/>
    </w:pPr>
    <w:rPr>
      <w:color w:val="DE7B09" w:themeColor="accent2" w:themeShade="BF"/>
    </w:rPr>
    <w:tblPr>
      <w:tblStyleRowBandSize w:val="1"/>
      <w:tblStyleColBandSize w:val="1"/>
      <w:tblBorders>
        <w:top w:val="single" w:sz="4" w:space="0" w:color="F7A23F" w:themeColor="accent2"/>
        <w:bottom w:val="single" w:sz="4" w:space="0" w:color="F7A23F" w:themeColor="accent2"/>
      </w:tblBorders>
    </w:tblPr>
    <w:tblStylePr w:type="firstRow">
      <w:rPr>
        <w:b/>
        <w:bCs/>
      </w:rPr>
      <w:tblPr/>
      <w:tcPr>
        <w:tcBorders>
          <w:bottom w:val="single" w:sz="4" w:space="0" w:color="F7A23F" w:themeColor="accent2"/>
        </w:tcBorders>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Table6Colorful-Accent3">
    <w:name w:val="List Table 6 Colorful Accent 3"/>
    <w:basedOn w:val="TableNormal"/>
    <w:uiPriority w:val="51"/>
    <w:rsid w:val="002C2563"/>
    <w:pPr>
      <w:spacing w:after="0" w:line="240" w:lineRule="auto"/>
    </w:pPr>
    <w:rPr>
      <w:color w:val="535E62" w:themeColor="accent3" w:themeShade="BF"/>
    </w:rPr>
    <w:tblPr>
      <w:tblStyleRowBandSize w:val="1"/>
      <w:tblStyleColBandSize w:val="1"/>
      <w:tblBorders>
        <w:top w:val="single" w:sz="4" w:space="0" w:color="6F7E84" w:themeColor="accent3"/>
        <w:bottom w:val="single" w:sz="4" w:space="0" w:color="6F7E84" w:themeColor="accent3"/>
      </w:tblBorders>
    </w:tblPr>
    <w:tblStylePr w:type="firstRow">
      <w:rPr>
        <w:b/>
        <w:bCs/>
      </w:rPr>
      <w:tblPr/>
      <w:tcPr>
        <w:tcBorders>
          <w:bottom w:val="single" w:sz="4" w:space="0" w:color="6F7E84" w:themeColor="accent3"/>
        </w:tcBorders>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Table6Colorful-Accent4">
    <w:name w:val="List Table 6 Colorful Accent 4"/>
    <w:basedOn w:val="TableNormal"/>
    <w:uiPriority w:val="51"/>
    <w:rsid w:val="002C2563"/>
    <w:pPr>
      <w:spacing w:after="0" w:line="240" w:lineRule="auto"/>
    </w:pPr>
    <w:rPr>
      <w:color w:val="11698B" w:themeColor="accent4" w:themeShade="BF"/>
    </w:rPr>
    <w:tblPr>
      <w:tblStyleRowBandSize w:val="1"/>
      <w:tblStyleColBandSize w:val="1"/>
      <w:tblBorders>
        <w:top w:val="single" w:sz="4" w:space="0" w:color="178DBB" w:themeColor="accent4"/>
        <w:bottom w:val="single" w:sz="4" w:space="0" w:color="178DBB" w:themeColor="accent4"/>
      </w:tblBorders>
    </w:tblPr>
    <w:tblStylePr w:type="firstRow">
      <w:rPr>
        <w:b/>
        <w:bCs/>
      </w:rPr>
      <w:tblPr/>
      <w:tcPr>
        <w:tcBorders>
          <w:bottom w:val="single" w:sz="4" w:space="0" w:color="178DBB" w:themeColor="accent4"/>
        </w:tcBorders>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Table6Colorful-Accent5">
    <w:name w:val="List Table 6 Colorful Accent 5"/>
    <w:basedOn w:val="TableNormal"/>
    <w:uiPriority w:val="51"/>
    <w:rsid w:val="002C2563"/>
    <w:pPr>
      <w:spacing w:after="0" w:line="240" w:lineRule="auto"/>
    </w:pPr>
    <w:rPr>
      <w:color w:val="C52A1F" w:themeColor="accent5" w:themeShade="BF"/>
    </w:rPr>
    <w:tblPr>
      <w:tblStyleRowBandSize w:val="1"/>
      <w:tblStyleColBandSize w:val="1"/>
      <w:tblBorders>
        <w:top w:val="single" w:sz="4" w:space="0" w:color="E3584E" w:themeColor="accent5"/>
        <w:bottom w:val="single" w:sz="4" w:space="0" w:color="E3584E" w:themeColor="accent5"/>
      </w:tblBorders>
    </w:tblPr>
    <w:tblStylePr w:type="firstRow">
      <w:rPr>
        <w:b/>
        <w:bCs/>
      </w:rPr>
      <w:tblPr/>
      <w:tcPr>
        <w:tcBorders>
          <w:bottom w:val="single" w:sz="4" w:space="0" w:color="E3584E" w:themeColor="accent5"/>
        </w:tcBorders>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Table6Colorful-Accent6">
    <w:name w:val="List Table 6 Colorful Accent 6"/>
    <w:basedOn w:val="TableNormal"/>
    <w:uiPriority w:val="51"/>
    <w:rsid w:val="002C2563"/>
    <w:pPr>
      <w:spacing w:after="0" w:line="240" w:lineRule="auto"/>
    </w:pPr>
    <w:rPr>
      <w:color w:val="528633" w:themeColor="accent6" w:themeShade="BF"/>
    </w:rPr>
    <w:tblPr>
      <w:tblStyleRowBandSize w:val="1"/>
      <w:tblStyleColBandSize w:val="1"/>
      <w:tblBorders>
        <w:top w:val="single" w:sz="4" w:space="0" w:color="6FB344" w:themeColor="accent6"/>
        <w:bottom w:val="single" w:sz="4" w:space="0" w:color="6FB344" w:themeColor="accent6"/>
      </w:tblBorders>
    </w:tblPr>
    <w:tblStylePr w:type="firstRow">
      <w:rPr>
        <w:b/>
        <w:bCs/>
      </w:rPr>
      <w:tblPr/>
      <w:tcPr>
        <w:tcBorders>
          <w:bottom w:val="single" w:sz="4" w:space="0" w:color="6FB344" w:themeColor="accent6"/>
        </w:tcBorders>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Table7Colorful">
    <w:name w:val="List Table 7 Colorful"/>
    <w:basedOn w:val="TableNormal"/>
    <w:uiPriority w:val="52"/>
    <w:rsid w:val="002C256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C2563"/>
    <w:pPr>
      <w:spacing w:after="0" w:line="240" w:lineRule="auto"/>
    </w:pPr>
    <w:rPr>
      <w:color w:val="11826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E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E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E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E92" w:themeColor="accent1"/>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C2563"/>
    <w:pPr>
      <w:spacing w:after="0" w:line="240" w:lineRule="auto"/>
    </w:pPr>
    <w:rPr>
      <w:color w:val="DE7B0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A23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A23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A23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A23F" w:themeColor="accent2"/>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C2563"/>
    <w:pPr>
      <w:spacing w:after="0" w:line="240" w:lineRule="auto"/>
    </w:pPr>
    <w:rPr>
      <w:color w:val="535E6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7E8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7E8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7E8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7E84" w:themeColor="accent3"/>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C2563"/>
    <w:pPr>
      <w:spacing w:after="0" w:line="240" w:lineRule="auto"/>
    </w:pPr>
    <w:rPr>
      <w:color w:val="11698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8D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8D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8D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8DBB" w:themeColor="accent4"/>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C2563"/>
    <w:pPr>
      <w:spacing w:after="0" w:line="240" w:lineRule="auto"/>
    </w:pPr>
    <w:rPr>
      <w:color w:val="C52A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84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84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84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84E" w:themeColor="accent5"/>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C2563"/>
    <w:pPr>
      <w:spacing w:after="0" w:line="240" w:lineRule="auto"/>
    </w:pPr>
    <w:rPr>
      <w:color w:val="52863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B3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B3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B3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B344" w:themeColor="accent6"/>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C256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C2563"/>
    <w:rPr>
      <w:rFonts w:ascii="Consolas" w:hAnsi="Consolas"/>
      <w:szCs w:val="20"/>
    </w:rPr>
  </w:style>
  <w:style w:type="table" w:styleId="MediumGrid1">
    <w:name w:val="Medium Grid 1"/>
    <w:basedOn w:val="TableNormal"/>
    <w:uiPriority w:val="67"/>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C2563"/>
    <w:pPr>
      <w:spacing w:after="0"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insideV w:val="single" w:sz="8" w:space="0" w:color="2FE3C1" w:themeColor="accent1" w:themeTint="BF"/>
      </w:tblBorders>
    </w:tblPr>
    <w:tcPr>
      <w:shd w:val="clear" w:color="auto" w:fill="BAF6EA" w:themeFill="accent1" w:themeFillTint="3F"/>
    </w:tcPr>
    <w:tblStylePr w:type="firstRow">
      <w:rPr>
        <w:b/>
        <w:bCs/>
      </w:rPr>
    </w:tblStylePr>
    <w:tblStylePr w:type="lastRow">
      <w:rPr>
        <w:b/>
        <w:bCs/>
      </w:rPr>
      <w:tblPr/>
      <w:tcPr>
        <w:tcBorders>
          <w:top w:val="single" w:sz="18" w:space="0" w:color="2FE3C1" w:themeColor="accent1" w:themeTint="BF"/>
        </w:tcBorders>
      </w:tcPr>
    </w:tblStylePr>
    <w:tblStylePr w:type="firstCol">
      <w:rPr>
        <w:b/>
        <w:bCs/>
      </w:rPr>
    </w:tblStylePr>
    <w:tblStylePr w:type="lastCol">
      <w:rPr>
        <w:b/>
        <w:bCs/>
      </w:r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MediumGrid1-Accent2">
    <w:name w:val="Medium Grid 1 Accent 2"/>
    <w:basedOn w:val="TableNormal"/>
    <w:uiPriority w:val="67"/>
    <w:semiHidden/>
    <w:unhideWhenUsed/>
    <w:rsid w:val="002C2563"/>
    <w:pPr>
      <w:spacing w:after="0"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insideV w:val="single" w:sz="8" w:space="0" w:color="F9B96F" w:themeColor="accent2" w:themeTint="BF"/>
      </w:tblBorders>
    </w:tblPr>
    <w:tcPr>
      <w:shd w:val="clear" w:color="auto" w:fill="FDE7CF" w:themeFill="accent2" w:themeFillTint="3F"/>
    </w:tcPr>
    <w:tblStylePr w:type="firstRow">
      <w:rPr>
        <w:b/>
        <w:bCs/>
      </w:rPr>
    </w:tblStylePr>
    <w:tblStylePr w:type="lastRow">
      <w:rPr>
        <w:b/>
        <w:bCs/>
      </w:rPr>
      <w:tblPr/>
      <w:tcPr>
        <w:tcBorders>
          <w:top w:val="single" w:sz="18" w:space="0" w:color="F9B96F" w:themeColor="accent2" w:themeTint="BF"/>
        </w:tcBorders>
      </w:tcPr>
    </w:tblStylePr>
    <w:tblStylePr w:type="firstCol">
      <w:rPr>
        <w:b/>
        <w:bCs/>
      </w:rPr>
    </w:tblStylePr>
    <w:tblStylePr w:type="lastCol">
      <w:rPr>
        <w:b/>
        <w:bCs/>
      </w:r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MediumGrid1-Accent3">
    <w:name w:val="Medium Grid 1 Accent 3"/>
    <w:basedOn w:val="TableNormal"/>
    <w:uiPriority w:val="67"/>
    <w:semiHidden/>
    <w:unhideWhenUsed/>
    <w:rsid w:val="002C2563"/>
    <w:pPr>
      <w:spacing w:after="0"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insideV w:val="single" w:sz="8" w:space="0" w:color="929EA3" w:themeColor="accent3" w:themeTint="BF"/>
      </w:tblBorders>
    </w:tblPr>
    <w:tcPr>
      <w:shd w:val="clear" w:color="auto" w:fill="DBDFE1" w:themeFill="accent3" w:themeFillTint="3F"/>
    </w:tcPr>
    <w:tblStylePr w:type="firstRow">
      <w:rPr>
        <w:b/>
        <w:bCs/>
      </w:rPr>
    </w:tblStylePr>
    <w:tblStylePr w:type="lastRow">
      <w:rPr>
        <w:b/>
        <w:bCs/>
      </w:rPr>
      <w:tblPr/>
      <w:tcPr>
        <w:tcBorders>
          <w:top w:val="single" w:sz="18" w:space="0" w:color="929EA3" w:themeColor="accent3" w:themeTint="BF"/>
        </w:tcBorders>
      </w:tcPr>
    </w:tblStylePr>
    <w:tblStylePr w:type="firstCol">
      <w:rPr>
        <w:b/>
        <w:bCs/>
      </w:rPr>
    </w:tblStylePr>
    <w:tblStylePr w:type="lastCol">
      <w:rPr>
        <w:b/>
        <w:bCs/>
      </w:r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MediumGrid1-Accent4">
    <w:name w:val="Medium Grid 1 Accent 4"/>
    <w:basedOn w:val="TableNormal"/>
    <w:uiPriority w:val="67"/>
    <w:semiHidden/>
    <w:unhideWhenUsed/>
    <w:rsid w:val="002C2563"/>
    <w:pPr>
      <w:spacing w:after="0"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insideV w:val="single" w:sz="8" w:space="0" w:color="36B4E6" w:themeColor="accent4" w:themeTint="BF"/>
      </w:tblBorders>
    </w:tblPr>
    <w:tcPr>
      <w:shd w:val="clear" w:color="auto" w:fill="BCE6F7" w:themeFill="accent4" w:themeFillTint="3F"/>
    </w:tcPr>
    <w:tblStylePr w:type="firstRow">
      <w:rPr>
        <w:b/>
        <w:bCs/>
      </w:rPr>
    </w:tblStylePr>
    <w:tblStylePr w:type="lastRow">
      <w:rPr>
        <w:b/>
        <w:bCs/>
      </w:rPr>
      <w:tblPr/>
      <w:tcPr>
        <w:tcBorders>
          <w:top w:val="single" w:sz="18" w:space="0" w:color="36B4E6" w:themeColor="accent4" w:themeTint="BF"/>
        </w:tcBorders>
      </w:tcPr>
    </w:tblStylePr>
    <w:tblStylePr w:type="firstCol">
      <w:rPr>
        <w:b/>
        <w:bCs/>
      </w:rPr>
    </w:tblStylePr>
    <w:tblStylePr w:type="lastCol">
      <w:rPr>
        <w:b/>
        <w:bCs/>
      </w:r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MediumGrid1-Accent5">
    <w:name w:val="Medium Grid 1 Accent 5"/>
    <w:basedOn w:val="TableNormal"/>
    <w:uiPriority w:val="67"/>
    <w:semiHidden/>
    <w:unhideWhenUsed/>
    <w:rsid w:val="002C2563"/>
    <w:pPr>
      <w:spacing w:after="0"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insideV w:val="single" w:sz="8" w:space="0" w:color="EA817A" w:themeColor="accent5" w:themeTint="BF"/>
      </w:tblBorders>
    </w:tblPr>
    <w:tcPr>
      <w:shd w:val="clear" w:color="auto" w:fill="F8D5D3" w:themeFill="accent5" w:themeFillTint="3F"/>
    </w:tcPr>
    <w:tblStylePr w:type="firstRow">
      <w:rPr>
        <w:b/>
        <w:bCs/>
      </w:rPr>
    </w:tblStylePr>
    <w:tblStylePr w:type="lastRow">
      <w:rPr>
        <w:b/>
        <w:bCs/>
      </w:rPr>
      <w:tblPr/>
      <w:tcPr>
        <w:tcBorders>
          <w:top w:val="single" w:sz="18" w:space="0" w:color="EA817A" w:themeColor="accent5" w:themeTint="BF"/>
        </w:tcBorders>
      </w:tcPr>
    </w:tblStylePr>
    <w:tblStylePr w:type="firstCol">
      <w:rPr>
        <w:b/>
        <w:bCs/>
      </w:rPr>
    </w:tblStylePr>
    <w:tblStylePr w:type="lastCol">
      <w:rPr>
        <w:b/>
        <w:bCs/>
      </w:r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MediumGrid1-Accent6">
    <w:name w:val="Medium Grid 1 Accent 6"/>
    <w:basedOn w:val="TableNormal"/>
    <w:uiPriority w:val="67"/>
    <w:semiHidden/>
    <w:unhideWhenUsed/>
    <w:rsid w:val="002C2563"/>
    <w:pPr>
      <w:spacing w:after="0"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insideV w:val="single" w:sz="8" w:space="0" w:color="92C870" w:themeColor="accent6" w:themeTint="BF"/>
      </w:tblBorders>
    </w:tblPr>
    <w:tcPr>
      <w:shd w:val="clear" w:color="auto" w:fill="DBEDCF" w:themeFill="accent6" w:themeFillTint="3F"/>
    </w:tcPr>
    <w:tblStylePr w:type="firstRow">
      <w:rPr>
        <w:b/>
        <w:bCs/>
      </w:rPr>
    </w:tblStylePr>
    <w:tblStylePr w:type="lastRow">
      <w:rPr>
        <w:b/>
        <w:bCs/>
      </w:rPr>
      <w:tblPr/>
      <w:tcPr>
        <w:tcBorders>
          <w:top w:val="single" w:sz="18" w:space="0" w:color="92C870" w:themeColor="accent6" w:themeTint="BF"/>
        </w:tcBorders>
      </w:tcPr>
    </w:tblStylePr>
    <w:tblStylePr w:type="firstCol">
      <w:rPr>
        <w:b/>
        <w:bCs/>
      </w:rPr>
    </w:tblStylePr>
    <w:tblStylePr w:type="lastCol">
      <w:rPr>
        <w:b/>
        <w:bCs/>
      </w:r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MediumGrid2">
    <w:name w:val="Medium Grid 2"/>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cPr>
      <w:shd w:val="clear" w:color="auto" w:fill="BAF6EA" w:themeFill="accent1" w:themeFillTint="3F"/>
    </w:tcPr>
    <w:tblStylePr w:type="firstRow">
      <w:rPr>
        <w:b/>
        <w:bCs/>
        <w:color w:val="000000" w:themeColor="text1"/>
      </w:rPr>
      <w:tblPr/>
      <w:tcPr>
        <w:shd w:val="clear" w:color="auto" w:fill="E3FB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F7EE" w:themeFill="accent1" w:themeFillTint="33"/>
      </w:tcPr>
    </w:tblStylePr>
    <w:tblStylePr w:type="band1Vert">
      <w:tblPr/>
      <w:tcPr>
        <w:shd w:val="clear" w:color="auto" w:fill="75ECD6" w:themeFill="accent1" w:themeFillTint="7F"/>
      </w:tcPr>
    </w:tblStylePr>
    <w:tblStylePr w:type="band1Horz">
      <w:tblPr/>
      <w:tcPr>
        <w:tcBorders>
          <w:insideH w:val="single" w:sz="6" w:space="0" w:color="17AE92" w:themeColor="accent1"/>
          <w:insideV w:val="single" w:sz="6" w:space="0" w:color="17AE92" w:themeColor="accent1"/>
        </w:tcBorders>
        <w:shd w:val="clear" w:color="auto" w:fill="75EC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cPr>
      <w:shd w:val="clear" w:color="auto" w:fill="FDE7CF" w:themeFill="accent2" w:themeFillTint="3F"/>
    </w:tcPr>
    <w:tblStylePr w:type="firstRow">
      <w:rPr>
        <w:b/>
        <w:bCs/>
        <w:color w:val="000000" w:themeColor="text1"/>
      </w:rPr>
      <w:tblPr/>
      <w:tcPr>
        <w:shd w:val="clear" w:color="auto" w:fill="FE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8" w:themeFill="accent2" w:themeFillTint="33"/>
      </w:tcPr>
    </w:tblStylePr>
    <w:tblStylePr w:type="band1Vert">
      <w:tblPr/>
      <w:tcPr>
        <w:shd w:val="clear" w:color="auto" w:fill="FBD09F" w:themeFill="accent2" w:themeFillTint="7F"/>
      </w:tcPr>
    </w:tblStylePr>
    <w:tblStylePr w:type="band1Horz">
      <w:tblPr/>
      <w:tcPr>
        <w:tcBorders>
          <w:insideH w:val="single" w:sz="6" w:space="0" w:color="F7A23F" w:themeColor="accent2"/>
          <w:insideV w:val="single" w:sz="6" w:space="0" w:color="F7A23F" w:themeColor="accent2"/>
        </w:tcBorders>
        <w:shd w:val="clear" w:color="auto" w:fill="FBD09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cPr>
      <w:shd w:val="clear" w:color="auto" w:fill="DBDFE1" w:themeFill="accent3" w:themeFillTint="3F"/>
    </w:tcPr>
    <w:tblStylePr w:type="firstRow">
      <w:rPr>
        <w:b/>
        <w:bCs/>
        <w:color w:val="000000" w:themeColor="text1"/>
      </w:rPr>
      <w:tblPr/>
      <w:tcPr>
        <w:shd w:val="clear" w:color="auto" w:fill="F0F2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5E6" w:themeFill="accent3" w:themeFillTint="33"/>
      </w:tcPr>
    </w:tblStylePr>
    <w:tblStylePr w:type="band1Vert">
      <w:tblPr/>
      <w:tcPr>
        <w:shd w:val="clear" w:color="auto" w:fill="B6BEC2" w:themeFill="accent3" w:themeFillTint="7F"/>
      </w:tcPr>
    </w:tblStylePr>
    <w:tblStylePr w:type="band1Horz">
      <w:tblPr/>
      <w:tcPr>
        <w:tcBorders>
          <w:insideH w:val="single" w:sz="6" w:space="0" w:color="6F7E84" w:themeColor="accent3"/>
          <w:insideV w:val="single" w:sz="6" w:space="0" w:color="6F7E84" w:themeColor="accent3"/>
        </w:tcBorders>
        <w:shd w:val="clear" w:color="auto" w:fill="B6BE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cPr>
      <w:shd w:val="clear" w:color="auto" w:fill="BCE6F7" w:themeFill="accent4" w:themeFillTint="3F"/>
    </w:tcPr>
    <w:tblStylePr w:type="firstRow">
      <w:rPr>
        <w:b/>
        <w:bCs/>
        <w:color w:val="000000" w:themeColor="text1"/>
      </w:rPr>
      <w:tblPr/>
      <w:tcPr>
        <w:shd w:val="clear" w:color="auto" w:fill="E4F5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BF8" w:themeFill="accent4" w:themeFillTint="33"/>
      </w:tcPr>
    </w:tblStylePr>
    <w:tblStylePr w:type="band1Vert">
      <w:tblPr/>
      <w:tcPr>
        <w:shd w:val="clear" w:color="auto" w:fill="79CDEE" w:themeFill="accent4" w:themeFillTint="7F"/>
      </w:tcPr>
    </w:tblStylePr>
    <w:tblStylePr w:type="band1Horz">
      <w:tblPr/>
      <w:tcPr>
        <w:tcBorders>
          <w:insideH w:val="single" w:sz="6" w:space="0" w:color="178DBB" w:themeColor="accent4"/>
          <w:insideV w:val="single" w:sz="6" w:space="0" w:color="178DBB" w:themeColor="accent4"/>
        </w:tcBorders>
        <w:shd w:val="clear" w:color="auto" w:fill="79CDE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cPr>
      <w:shd w:val="clear" w:color="auto" w:fill="F8D5D3" w:themeFill="accent5" w:themeFillTint="3F"/>
    </w:tcPr>
    <w:tblStylePr w:type="firstRow">
      <w:rPr>
        <w:b/>
        <w:bCs/>
        <w:color w:val="000000" w:themeColor="text1"/>
      </w:rPr>
      <w:tblPr/>
      <w:tcPr>
        <w:shd w:val="clear" w:color="auto" w:fill="FC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DB" w:themeFill="accent5" w:themeFillTint="33"/>
      </w:tcPr>
    </w:tblStylePr>
    <w:tblStylePr w:type="band1Vert">
      <w:tblPr/>
      <w:tcPr>
        <w:shd w:val="clear" w:color="auto" w:fill="F1ABA6" w:themeFill="accent5" w:themeFillTint="7F"/>
      </w:tcPr>
    </w:tblStylePr>
    <w:tblStylePr w:type="band1Horz">
      <w:tblPr/>
      <w:tcPr>
        <w:tcBorders>
          <w:insideH w:val="single" w:sz="6" w:space="0" w:color="E3584E" w:themeColor="accent5"/>
          <w:insideV w:val="single" w:sz="6" w:space="0" w:color="E3584E" w:themeColor="accent5"/>
        </w:tcBorders>
        <w:shd w:val="clear" w:color="auto" w:fill="F1ABA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cPr>
      <w:shd w:val="clear" w:color="auto" w:fill="DBEDCF" w:themeFill="accent6" w:themeFillTint="3F"/>
    </w:tcPr>
    <w:tblStylePr w:type="firstRow">
      <w:rPr>
        <w:b/>
        <w:bCs/>
        <w:color w:val="000000" w:themeColor="text1"/>
      </w:rPr>
      <w:tblPr/>
      <w:tcPr>
        <w:shd w:val="clear" w:color="auto" w:fill="F0F8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0D8" w:themeFill="accent6" w:themeFillTint="33"/>
      </w:tcPr>
    </w:tblStylePr>
    <w:tblStylePr w:type="band1Vert">
      <w:tblPr/>
      <w:tcPr>
        <w:shd w:val="clear" w:color="auto" w:fill="B6DBA0" w:themeFill="accent6" w:themeFillTint="7F"/>
      </w:tcPr>
    </w:tblStylePr>
    <w:tblStylePr w:type="band1Horz">
      <w:tblPr/>
      <w:tcPr>
        <w:tcBorders>
          <w:insideH w:val="single" w:sz="6" w:space="0" w:color="6FB344" w:themeColor="accent6"/>
          <w:insideV w:val="single" w:sz="6" w:space="0" w:color="6FB344" w:themeColor="accent6"/>
        </w:tcBorders>
        <w:shd w:val="clear" w:color="auto" w:fill="B6DB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F6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E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E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EC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ECD6" w:themeFill="accent1" w:themeFillTint="7F"/>
      </w:tcPr>
    </w:tblStylePr>
  </w:style>
  <w:style w:type="table" w:styleId="MediumGrid3-Accent2">
    <w:name w:val="Medium Grid 3 Accent 2"/>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A23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A23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0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09F" w:themeFill="accent2" w:themeFillTint="7F"/>
      </w:tcPr>
    </w:tblStylePr>
  </w:style>
  <w:style w:type="table" w:styleId="MediumGrid3-Accent3">
    <w:name w:val="Medium Grid 3 Accent 3"/>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F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7E8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7E8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E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EC2" w:themeFill="accent3" w:themeFillTint="7F"/>
      </w:tcPr>
    </w:tblStylePr>
  </w:style>
  <w:style w:type="table" w:styleId="MediumGrid3-Accent4">
    <w:name w:val="Medium Grid 3 Accent 4"/>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6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8D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8D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CD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CDEE" w:themeFill="accent4" w:themeFillTint="7F"/>
      </w:tcPr>
    </w:tblStylePr>
  </w:style>
  <w:style w:type="table" w:styleId="MediumGrid3-Accent5">
    <w:name w:val="Medium Grid 3 Accent 5"/>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84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84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ABA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ABA6" w:themeFill="accent5" w:themeFillTint="7F"/>
      </w:tcPr>
    </w:tblStylePr>
  </w:style>
  <w:style w:type="table" w:styleId="MediumGrid3-Accent6">
    <w:name w:val="Medium Grid 3 Accent 6"/>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D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B3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B3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DB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DBA0" w:themeFill="accent6" w:themeFillTint="7F"/>
      </w:tcPr>
    </w:tblStylePr>
  </w:style>
  <w:style w:type="table" w:styleId="MediumList1">
    <w:name w:val="Medium List 1"/>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17AE92" w:themeColor="accent1"/>
        <w:bottom w:val="single" w:sz="8" w:space="0" w:color="17AE92" w:themeColor="accent1"/>
      </w:tblBorders>
    </w:tblPr>
    <w:tblStylePr w:type="firstRow">
      <w:rPr>
        <w:rFonts w:asciiTheme="majorHAnsi" w:eastAsiaTheme="majorEastAsia" w:hAnsiTheme="majorHAnsi" w:cstheme="majorBidi"/>
      </w:rPr>
      <w:tblPr/>
      <w:tcPr>
        <w:tcBorders>
          <w:top w:val="nil"/>
          <w:bottom w:val="single" w:sz="8" w:space="0" w:color="17AE92" w:themeColor="accent1"/>
        </w:tcBorders>
      </w:tcPr>
    </w:tblStylePr>
    <w:tblStylePr w:type="lastRow">
      <w:rPr>
        <w:b/>
        <w:bCs/>
        <w:color w:val="1F2123" w:themeColor="text2"/>
      </w:rPr>
      <w:tblPr/>
      <w:tcPr>
        <w:tcBorders>
          <w:top w:val="single" w:sz="8" w:space="0" w:color="17AE92" w:themeColor="accent1"/>
          <w:bottom w:val="single" w:sz="8" w:space="0" w:color="17AE92" w:themeColor="accent1"/>
        </w:tcBorders>
      </w:tcPr>
    </w:tblStylePr>
    <w:tblStylePr w:type="firstCol">
      <w:rPr>
        <w:b/>
        <w:bCs/>
      </w:rPr>
    </w:tblStylePr>
    <w:tblStylePr w:type="lastCol">
      <w:rPr>
        <w:b/>
        <w:bCs/>
      </w:rPr>
      <w:tblPr/>
      <w:tcPr>
        <w:tcBorders>
          <w:top w:val="single" w:sz="8" w:space="0" w:color="17AE92" w:themeColor="accent1"/>
          <w:bottom w:val="single" w:sz="8" w:space="0" w:color="17AE92" w:themeColor="accent1"/>
        </w:tcBorders>
      </w:tcPr>
    </w:tblStylePr>
    <w:tblStylePr w:type="band1Vert">
      <w:tblPr/>
      <w:tcPr>
        <w:shd w:val="clear" w:color="auto" w:fill="BAF6EA" w:themeFill="accent1" w:themeFillTint="3F"/>
      </w:tcPr>
    </w:tblStylePr>
    <w:tblStylePr w:type="band1Horz">
      <w:tblPr/>
      <w:tcPr>
        <w:shd w:val="clear" w:color="auto" w:fill="BAF6EA" w:themeFill="accent1" w:themeFillTint="3F"/>
      </w:tcPr>
    </w:tblStylePr>
  </w:style>
  <w:style w:type="table" w:styleId="MediumList1-Accent2">
    <w:name w:val="Medium List 1 Accent 2"/>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F7A23F" w:themeColor="accent2"/>
        <w:bottom w:val="single" w:sz="8" w:space="0" w:color="F7A23F" w:themeColor="accent2"/>
      </w:tblBorders>
    </w:tblPr>
    <w:tblStylePr w:type="firstRow">
      <w:rPr>
        <w:rFonts w:asciiTheme="majorHAnsi" w:eastAsiaTheme="majorEastAsia" w:hAnsiTheme="majorHAnsi" w:cstheme="majorBidi"/>
      </w:rPr>
      <w:tblPr/>
      <w:tcPr>
        <w:tcBorders>
          <w:top w:val="nil"/>
          <w:bottom w:val="single" w:sz="8" w:space="0" w:color="F7A23F" w:themeColor="accent2"/>
        </w:tcBorders>
      </w:tcPr>
    </w:tblStylePr>
    <w:tblStylePr w:type="lastRow">
      <w:rPr>
        <w:b/>
        <w:bCs/>
        <w:color w:val="1F2123" w:themeColor="text2"/>
      </w:rPr>
      <w:tblPr/>
      <w:tcPr>
        <w:tcBorders>
          <w:top w:val="single" w:sz="8" w:space="0" w:color="F7A23F" w:themeColor="accent2"/>
          <w:bottom w:val="single" w:sz="8" w:space="0" w:color="F7A23F" w:themeColor="accent2"/>
        </w:tcBorders>
      </w:tcPr>
    </w:tblStylePr>
    <w:tblStylePr w:type="firstCol">
      <w:rPr>
        <w:b/>
        <w:bCs/>
      </w:rPr>
    </w:tblStylePr>
    <w:tblStylePr w:type="lastCol">
      <w:rPr>
        <w:b/>
        <w:bCs/>
      </w:rPr>
      <w:tblPr/>
      <w:tcPr>
        <w:tcBorders>
          <w:top w:val="single" w:sz="8" w:space="0" w:color="F7A23F" w:themeColor="accent2"/>
          <w:bottom w:val="single" w:sz="8" w:space="0" w:color="F7A23F" w:themeColor="accent2"/>
        </w:tcBorders>
      </w:tcPr>
    </w:tblStylePr>
    <w:tblStylePr w:type="band1Vert">
      <w:tblPr/>
      <w:tcPr>
        <w:shd w:val="clear" w:color="auto" w:fill="FDE7CF" w:themeFill="accent2" w:themeFillTint="3F"/>
      </w:tcPr>
    </w:tblStylePr>
    <w:tblStylePr w:type="band1Horz">
      <w:tblPr/>
      <w:tcPr>
        <w:shd w:val="clear" w:color="auto" w:fill="FDE7CF" w:themeFill="accent2" w:themeFillTint="3F"/>
      </w:tcPr>
    </w:tblStylePr>
  </w:style>
  <w:style w:type="table" w:styleId="MediumList1-Accent3">
    <w:name w:val="Medium List 1 Accent 3"/>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6F7E84" w:themeColor="accent3"/>
        <w:bottom w:val="single" w:sz="8" w:space="0" w:color="6F7E84" w:themeColor="accent3"/>
      </w:tblBorders>
    </w:tblPr>
    <w:tblStylePr w:type="firstRow">
      <w:rPr>
        <w:rFonts w:asciiTheme="majorHAnsi" w:eastAsiaTheme="majorEastAsia" w:hAnsiTheme="majorHAnsi" w:cstheme="majorBidi"/>
      </w:rPr>
      <w:tblPr/>
      <w:tcPr>
        <w:tcBorders>
          <w:top w:val="nil"/>
          <w:bottom w:val="single" w:sz="8" w:space="0" w:color="6F7E84" w:themeColor="accent3"/>
        </w:tcBorders>
      </w:tcPr>
    </w:tblStylePr>
    <w:tblStylePr w:type="lastRow">
      <w:rPr>
        <w:b/>
        <w:bCs/>
        <w:color w:val="1F2123" w:themeColor="text2"/>
      </w:rPr>
      <w:tblPr/>
      <w:tcPr>
        <w:tcBorders>
          <w:top w:val="single" w:sz="8" w:space="0" w:color="6F7E84" w:themeColor="accent3"/>
          <w:bottom w:val="single" w:sz="8" w:space="0" w:color="6F7E84" w:themeColor="accent3"/>
        </w:tcBorders>
      </w:tcPr>
    </w:tblStylePr>
    <w:tblStylePr w:type="firstCol">
      <w:rPr>
        <w:b/>
        <w:bCs/>
      </w:rPr>
    </w:tblStylePr>
    <w:tblStylePr w:type="lastCol">
      <w:rPr>
        <w:b/>
        <w:bCs/>
      </w:rPr>
      <w:tblPr/>
      <w:tcPr>
        <w:tcBorders>
          <w:top w:val="single" w:sz="8" w:space="0" w:color="6F7E84" w:themeColor="accent3"/>
          <w:bottom w:val="single" w:sz="8" w:space="0" w:color="6F7E84" w:themeColor="accent3"/>
        </w:tcBorders>
      </w:tcPr>
    </w:tblStylePr>
    <w:tblStylePr w:type="band1Vert">
      <w:tblPr/>
      <w:tcPr>
        <w:shd w:val="clear" w:color="auto" w:fill="DBDFE1" w:themeFill="accent3" w:themeFillTint="3F"/>
      </w:tcPr>
    </w:tblStylePr>
    <w:tblStylePr w:type="band1Horz">
      <w:tblPr/>
      <w:tcPr>
        <w:shd w:val="clear" w:color="auto" w:fill="DBDFE1" w:themeFill="accent3" w:themeFillTint="3F"/>
      </w:tcPr>
    </w:tblStylePr>
  </w:style>
  <w:style w:type="table" w:styleId="MediumList1-Accent4">
    <w:name w:val="Medium List 1 Accent 4"/>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178DBB" w:themeColor="accent4"/>
        <w:bottom w:val="single" w:sz="8" w:space="0" w:color="178DBB" w:themeColor="accent4"/>
      </w:tblBorders>
    </w:tblPr>
    <w:tblStylePr w:type="firstRow">
      <w:rPr>
        <w:rFonts w:asciiTheme="majorHAnsi" w:eastAsiaTheme="majorEastAsia" w:hAnsiTheme="majorHAnsi" w:cstheme="majorBidi"/>
      </w:rPr>
      <w:tblPr/>
      <w:tcPr>
        <w:tcBorders>
          <w:top w:val="nil"/>
          <w:bottom w:val="single" w:sz="8" w:space="0" w:color="178DBB" w:themeColor="accent4"/>
        </w:tcBorders>
      </w:tcPr>
    </w:tblStylePr>
    <w:tblStylePr w:type="lastRow">
      <w:rPr>
        <w:b/>
        <w:bCs/>
        <w:color w:val="1F2123" w:themeColor="text2"/>
      </w:rPr>
      <w:tblPr/>
      <w:tcPr>
        <w:tcBorders>
          <w:top w:val="single" w:sz="8" w:space="0" w:color="178DBB" w:themeColor="accent4"/>
          <w:bottom w:val="single" w:sz="8" w:space="0" w:color="178DBB" w:themeColor="accent4"/>
        </w:tcBorders>
      </w:tcPr>
    </w:tblStylePr>
    <w:tblStylePr w:type="firstCol">
      <w:rPr>
        <w:b/>
        <w:bCs/>
      </w:rPr>
    </w:tblStylePr>
    <w:tblStylePr w:type="lastCol">
      <w:rPr>
        <w:b/>
        <w:bCs/>
      </w:rPr>
      <w:tblPr/>
      <w:tcPr>
        <w:tcBorders>
          <w:top w:val="single" w:sz="8" w:space="0" w:color="178DBB" w:themeColor="accent4"/>
          <w:bottom w:val="single" w:sz="8" w:space="0" w:color="178DBB" w:themeColor="accent4"/>
        </w:tcBorders>
      </w:tcPr>
    </w:tblStylePr>
    <w:tblStylePr w:type="band1Vert">
      <w:tblPr/>
      <w:tcPr>
        <w:shd w:val="clear" w:color="auto" w:fill="BCE6F7" w:themeFill="accent4" w:themeFillTint="3F"/>
      </w:tcPr>
    </w:tblStylePr>
    <w:tblStylePr w:type="band1Horz">
      <w:tblPr/>
      <w:tcPr>
        <w:shd w:val="clear" w:color="auto" w:fill="BCE6F7" w:themeFill="accent4" w:themeFillTint="3F"/>
      </w:tcPr>
    </w:tblStylePr>
  </w:style>
  <w:style w:type="table" w:styleId="MediumList1-Accent5">
    <w:name w:val="Medium List 1 Accent 5"/>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E3584E" w:themeColor="accent5"/>
        <w:bottom w:val="single" w:sz="8" w:space="0" w:color="E3584E" w:themeColor="accent5"/>
      </w:tblBorders>
    </w:tblPr>
    <w:tblStylePr w:type="firstRow">
      <w:rPr>
        <w:rFonts w:asciiTheme="majorHAnsi" w:eastAsiaTheme="majorEastAsia" w:hAnsiTheme="majorHAnsi" w:cstheme="majorBidi"/>
      </w:rPr>
      <w:tblPr/>
      <w:tcPr>
        <w:tcBorders>
          <w:top w:val="nil"/>
          <w:bottom w:val="single" w:sz="8" w:space="0" w:color="E3584E" w:themeColor="accent5"/>
        </w:tcBorders>
      </w:tcPr>
    </w:tblStylePr>
    <w:tblStylePr w:type="lastRow">
      <w:rPr>
        <w:b/>
        <w:bCs/>
        <w:color w:val="1F2123" w:themeColor="text2"/>
      </w:rPr>
      <w:tblPr/>
      <w:tcPr>
        <w:tcBorders>
          <w:top w:val="single" w:sz="8" w:space="0" w:color="E3584E" w:themeColor="accent5"/>
          <w:bottom w:val="single" w:sz="8" w:space="0" w:color="E3584E" w:themeColor="accent5"/>
        </w:tcBorders>
      </w:tcPr>
    </w:tblStylePr>
    <w:tblStylePr w:type="firstCol">
      <w:rPr>
        <w:b/>
        <w:bCs/>
      </w:rPr>
    </w:tblStylePr>
    <w:tblStylePr w:type="lastCol">
      <w:rPr>
        <w:b/>
        <w:bCs/>
      </w:rPr>
      <w:tblPr/>
      <w:tcPr>
        <w:tcBorders>
          <w:top w:val="single" w:sz="8" w:space="0" w:color="E3584E" w:themeColor="accent5"/>
          <w:bottom w:val="single" w:sz="8" w:space="0" w:color="E3584E" w:themeColor="accent5"/>
        </w:tcBorders>
      </w:tcPr>
    </w:tblStylePr>
    <w:tblStylePr w:type="band1Vert">
      <w:tblPr/>
      <w:tcPr>
        <w:shd w:val="clear" w:color="auto" w:fill="F8D5D3" w:themeFill="accent5" w:themeFillTint="3F"/>
      </w:tcPr>
    </w:tblStylePr>
    <w:tblStylePr w:type="band1Horz">
      <w:tblPr/>
      <w:tcPr>
        <w:shd w:val="clear" w:color="auto" w:fill="F8D5D3" w:themeFill="accent5" w:themeFillTint="3F"/>
      </w:tcPr>
    </w:tblStylePr>
  </w:style>
  <w:style w:type="table" w:styleId="MediumList1-Accent6">
    <w:name w:val="Medium List 1 Accent 6"/>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6FB344" w:themeColor="accent6"/>
        <w:bottom w:val="single" w:sz="8" w:space="0" w:color="6FB344" w:themeColor="accent6"/>
      </w:tblBorders>
    </w:tblPr>
    <w:tblStylePr w:type="firstRow">
      <w:rPr>
        <w:rFonts w:asciiTheme="majorHAnsi" w:eastAsiaTheme="majorEastAsia" w:hAnsiTheme="majorHAnsi" w:cstheme="majorBidi"/>
      </w:rPr>
      <w:tblPr/>
      <w:tcPr>
        <w:tcBorders>
          <w:top w:val="nil"/>
          <w:bottom w:val="single" w:sz="8" w:space="0" w:color="6FB344" w:themeColor="accent6"/>
        </w:tcBorders>
      </w:tcPr>
    </w:tblStylePr>
    <w:tblStylePr w:type="lastRow">
      <w:rPr>
        <w:b/>
        <w:bCs/>
        <w:color w:val="1F2123" w:themeColor="text2"/>
      </w:rPr>
      <w:tblPr/>
      <w:tcPr>
        <w:tcBorders>
          <w:top w:val="single" w:sz="8" w:space="0" w:color="6FB344" w:themeColor="accent6"/>
          <w:bottom w:val="single" w:sz="8" w:space="0" w:color="6FB344" w:themeColor="accent6"/>
        </w:tcBorders>
      </w:tcPr>
    </w:tblStylePr>
    <w:tblStylePr w:type="firstCol">
      <w:rPr>
        <w:b/>
        <w:bCs/>
      </w:rPr>
    </w:tblStylePr>
    <w:tblStylePr w:type="lastCol">
      <w:rPr>
        <w:b/>
        <w:bCs/>
      </w:rPr>
      <w:tblPr/>
      <w:tcPr>
        <w:tcBorders>
          <w:top w:val="single" w:sz="8" w:space="0" w:color="6FB344" w:themeColor="accent6"/>
          <w:bottom w:val="single" w:sz="8" w:space="0" w:color="6FB344" w:themeColor="accent6"/>
        </w:tcBorders>
      </w:tcPr>
    </w:tblStylePr>
    <w:tblStylePr w:type="band1Vert">
      <w:tblPr/>
      <w:tcPr>
        <w:shd w:val="clear" w:color="auto" w:fill="DBEDCF" w:themeFill="accent6" w:themeFillTint="3F"/>
      </w:tcPr>
    </w:tblStylePr>
    <w:tblStylePr w:type="band1Horz">
      <w:tblPr/>
      <w:tcPr>
        <w:shd w:val="clear" w:color="auto" w:fill="DBEDCF" w:themeFill="accent6" w:themeFillTint="3F"/>
      </w:tcPr>
    </w:tblStylePr>
  </w:style>
  <w:style w:type="table" w:styleId="MediumList2">
    <w:name w:val="Medium List 2"/>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rPr>
        <w:sz w:val="24"/>
        <w:szCs w:val="24"/>
      </w:rPr>
      <w:tblPr/>
      <w:tcPr>
        <w:tcBorders>
          <w:top w:val="nil"/>
          <w:left w:val="nil"/>
          <w:bottom w:val="single" w:sz="24" w:space="0" w:color="17AE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E92" w:themeColor="accent1"/>
          <w:insideH w:val="nil"/>
          <w:insideV w:val="nil"/>
        </w:tcBorders>
        <w:shd w:val="clear" w:color="auto" w:fill="FFFFFF" w:themeFill="background1"/>
      </w:tcPr>
    </w:tblStylePr>
    <w:tblStylePr w:type="lastCol">
      <w:tblPr/>
      <w:tcPr>
        <w:tcBorders>
          <w:top w:val="nil"/>
          <w:left w:val="single" w:sz="8" w:space="0" w:color="17AE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top w:val="nil"/>
          <w:bottom w:val="nil"/>
          <w:insideH w:val="nil"/>
          <w:insideV w:val="nil"/>
        </w:tcBorders>
        <w:shd w:val="clear" w:color="auto" w:fill="BAF6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rPr>
        <w:sz w:val="24"/>
        <w:szCs w:val="24"/>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A23F" w:themeColor="accent2"/>
          <w:insideH w:val="nil"/>
          <w:insideV w:val="nil"/>
        </w:tcBorders>
        <w:shd w:val="clear" w:color="auto" w:fill="FFFFFF" w:themeFill="background1"/>
      </w:tcPr>
    </w:tblStylePr>
    <w:tblStylePr w:type="lastCol">
      <w:tblPr/>
      <w:tcPr>
        <w:tcBorders>
          <w:top w:val="nil"/>
          <w:left w:val="single" w:sz="8" w:space="0" w:color="F7A23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top w:val="nil"/>
          <w:bottom w:val="nil"/>
          <w:insideH w:val="nil"/>
          <w:insideV w:val="nil"/>
        </w:tcBorders>
        <w:shd w:val="clear" w:color="auto" w:fill="FDE7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rPr>
        <w:sz w:val="24"/>
        <w:szCs w:val="24"/>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7E84" w:themeColor="accent3"/>
          <w:insideH w:val="nil"/>
          <w:insideV w:val="nil"/>
        </w:tcBorders>
        <w:shd w:val="clear" w:color="auto" w:fill="FFFFFF" w:themeFill="background1"/>
      </w:tcPr>
    </w:tblStylePr>
    <w:tblStylePr w:type="lastCol">
      <w:tblPr/>
      <w:tcPr>
        <w:tcBorders>
          <w:top w:val="nil"/>
          <w:left w:val="single" w:sz="8" w:space="0" w:color="6F7E8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top w:val="nil"/>
          <w:bottom w:val="nil"/>
          <w:insideH w:val="nil"/>
          <w:insideV w:val="nil"/>
        </w:tcBorders>
        <w:shd w:val="clear" w:color="auto" w:fill="DBDF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rPr>
        <w:sz w:val="24"/>
        <w:szCs w:val="24"/>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8DBB" w:themeColor="accent4"/>
          <w:insideH w:val="nil"/>
          <w:insideV w:val="nil"/>
        </w:tcBorders>
        <w:shd w:val="clear" w:color="auto" w:fill="FFFFFF" w:themeFill="background1"/>
      </w:tcPr>
    </w:tblStylePr>
    <w:tblStylePr w:type="lastCol">
      <w:tblPr/>
      <w:tcPr>
        <w:tcBorders>
          <w:top w:val="nil"/>
          <w:left w:val="single" w:sz="8" w:space="0" w:color="178D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top w:val="nil"/>
          <w:bottom w:val="nil"/>
          <w:insideH w:val="nil"/>
          <w:insideV w:val="nil"/>
        </w:tcBorders>
        <w:shd w:val="clear" w:color="auto" w:fill="BCE6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rPr>
        <w:sz w:val="24"/>
        <w:szCs w:val="24"/>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84E" w:themeColor="accent5"/>
          <w:insideH w:val="nil"/>
          <w:insideV w:val="nil"/>
        </w:tcBorders>
        <w:shd w:val="clear" w:color="auto" w:fill="FFFFFF" w:themeFill="background1"/>
      </w:tcPr>
    </w:tblStylePr>
    <w:tblStylePr w:type="lastCol">
      <w:tblPr/>
      <w:tcPr>
        <w:tcBorders>
          <w:top w:val="nil"/>
          <w:left w:val="single" w:sz="8" w:space="0" w:color="E358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top w:val="nil"/>
          <w:bottom w:val="nil"/>
          <w:insideH w:val="nil"/>
          <w:insideV w:val="nil"/>
        </w:tcBorders>
        <w:shd w:val="clear" w:color="auto" w:fill="F8D5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rPr>
        <w:sz w:val="24"/>
        <w:szCs w:val="24"/>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B344" w:themeColor="accent6"/>
          <w:insideH w:val="nil"/>
          <w:insideV w:val="nil"/>
        </w:tcBorders>
        <w:shd w:val="clear" w:color="auto" w:fill="FFFFFF" w:themeFill="background1"/>
      </w:tcPr>
    </w:tblStylePr>
    <w:tblStylePr w:type="lastCol">
      <w:tblPr/>
      <w:tcPr>
        <w:tcBorders>
          <w:top w:val="nil"/>
          <w:left w:val="single" w:sz="8" w:space="0" w:color="6FB3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top w:val="nil"/>
          <w:bottom w:val="nil"/>
          <w:insideH w:val="nil"/>
          <w:insideV w:val="nil"/>
        </w:tcBorders>
        <w:shd w:val="clear" w:color="auto" w:fill="DBED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C2563"/>
    <w:pPr>
      <w:spacing w:after="0"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tblBorders>
    </w:tblPr>
    <w:tblStylePr w:type="firstRow">
      <w:pPr>
        <w:spacing w:before="0" w:after="0" w:line="240" w:lineRule="auto"/>
      </w:pPr>
      <w:rPr>
        <w:b/>
        <w:bCs/>
        <w:color w:val="FFFFFF" w:themeColor="background1"/>
      </w:rPr>
      <w:tblPr/>
      <w:tcPr>
        <w:tc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shd w:val="clear" w:color="auto" w:fill="17AE92" w:themeFill="accent1"/>
      </w:tcPr>
    </w:tblStylePr>
    <w:tblStylePr w:type="lastRow">
      <w:pPr>
        <w:spacing w:before="0" w:after="0" w:line="240" w:lineRule="auto"/>
      </w:pPr>
      <w:rPr>
        <w:b/>
        <w:bCs/>
      </w:rPr>
      <w:tblPr/>
      <w:tcPr>
        <w:tcBorders>
          <w:top w:val="double" w:sz="6"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F6EA" w:themeFill="accent1" w:themeFillTint="3F"/>
      </w:tcPr>
    </w:tblStylePr>
    <w:tblStylePr w:type="band1Horz">
      <w:tblPr/>
      <w:tcPr>
        <w:tcBorders>
          <w:insideH w:val="nil"/>
          <w:insideV w:val="nil"/>
        </w:tcBorders>
        <w:shd w:val="clear" w:color="auto" w:fill="BAF6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C2563"/>
    <w:pPr>
      <w:spacing w:after="0"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tblBorders>
    </w:tblPr>
    <w:tblStylePr w:type="firstRow">
      <w:pPr>
        <w:spacing w:before="0" w:after="0" w:line="240" w:lineRule="auto"/>
      </w:pPr>
      <w:rPr>
        <w:b/>
        <w:bCs/>
        <w:color w:val="FFFFFF" w:themeColor="background1"/>
      </w:rPr>
      <w:tblPr/>
      <w:tcPr>
        <w:tc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shd w:val="clear" w:color="auto" w:fill="F7A23F" w:themeFill="accent2"/>
      </w:tcPr>
    </w:tblStylePr>
    <w:tblStylePr w:type="lastRow">
      <w:pPr>
        <w:spacing w:before="0" w:after="0" w:line="240" w:lineRule="auto"/>
      </w:pPr>
      <w:rPr>
        <w:b/>
        <w:bCs/>
      </w:rPr>
      <w:tblPr/>
      <w:tcPr>
        <w:tcBorders>
          <w:top w:val="double" w:sz="6"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E7CF" w:themeFill="accent2" w:themeFillTint="3F"/>
      </w:tcPr>
    </w:tblStylePr>
    <w:tblStylePr w:type="band1Horz">
      <w:tblPr/>
      <w:tcPr>
        <w:tcBorders>
          <w:insideH w:val="nil"/>
          <w:insideV w:val="nil"/>
        </w:tcBorders>
        <w:shd w:val="clear" w:color="auto" w:fill="FDE7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C2563"/>
    <w:pPr>
      <w:spacing w:after="0"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tblBorders>
    </w:tblPr>
    <w:tblStylePr w:type="firstRow">
      <w:pPr>
        <w:spacing w:before="0" w:after="0" w:line="240" w:lineRule="auto"/>
      </w:pPr>
      <w:rPr>
        <w:b/>
        <w:bCs/>
        <w:color w:val="FFFFFF" w:themeColor="background1"/>
      </w:rPr>
      <w:tblPr/>
      <w:tcPr>
        <w:tc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shd w:val="clear" w:color="auto" w:fill="6F7E84" w:themeFill="accent3"/>
      </w:tcPr>
    </w:tblStylePr>
    <w:tblStylePr w:type="lastRow">
      <w:pPr>
        <w:spacing w:before="0" w:after="0" w:line="240" w:lineRule="auto"/>
      </w:pPr>
      <w:rPr>
        <w:b/>
        <w:bCs/>
      </w:rPr>
      <w:tblPr/>
      <w:tcPr>
        <w:tcBorders>
          <w:top w:val="double" w:sz="6"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BDFE1" w:themeFill="accent3" w:themeFillTint="3F"/>
      </w:tcPr>
    </w:tblStylePr>
    <w:tblStylePr w:type="band1Horz">
      <w:tblPr/>
      <w:tcPr>
        <w:tcBorders>
          <w:insideH w:val="nil"/>
          <w:insideV w:val="nil"/>
        </w:tcBorders>
        <w:shd w:val="clear" w:color="auto" w:fill="DBDF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C2563"/>
    <w:pPr>
      <w:spacing w:after="0"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tblBorders>
    </w:tblPr>
    <w:tblStylePr w:type="firstRow">
      <w:pPr>
        <w:spacing w:before="0" w:after="0" w:line="240" w:lineRule="auto"/>
      </w:pPr>
      <w:rPr>
        <w:b/>
        <w:bCs/>
        <w:color w:val="FFFFFF" w:themeColor="background1"/>
      </w:rPr>
      <w:tblPr/>
      <w:tcPr>
        <w:tc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shd w:val="clear" w:color="auto" w:fill="178DBB" w:themeFill="accent4"/>
      </w:tcPr>
    </w:tblStylePr>
    <w:tblStylePr w:type="lastRow">
      <w:pPr>
        <w:spacing w:before="0" w:after="0" w:line="240" w:lineRule="auto"/>
      </w:pPr>
      <w:rPr>
        <w:b/>
        <w:bCs/>
      </w:rPr>
      <w:tblPr/>
      <w:tcPr>
        <w:tcBorders>
          <w:top w:val="double" w:sz="6"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tcPr>
    </w:tblStylePr>
    <w:tblStylePr w:type="firstCol">
      <w:rPr>
        <w:b/>
        <w:bCs/>
      </w:rPr>
    </w:tblStylePr>
    <w:tblStylePr w:type="lastCol">
      <w:rPr>
        <w:b/>
        <w:bCs/>
      </w:rPr>
    </w:tblStylePr>
    <w:tblStylePr w:type="band1Vert">
      <w:tblPr/>
      <w:tcPr>
        <w:shd w:val="clear" w:color="auto" w:fill="BCE6F7" w:themeFill="accent4" w:themeFillTint="3F"/>
      </w:tcPr>
    </w:tblStylePr>
    <w:tblStylePr w:type="band1Horz">
      <w:tblPr/>
      <w:tcPr>
        <w:tcBorders>
          <w:insideH w:val="nil"/>
          <w:insideV w:val="nil"/>
        </w:tcBorders>
        <w:shd w:val="clear" w:color="auto" w:fill="BCE6F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C2563"/>
    <w:pPr>
      <w:spacing w:after="0"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tblBorders>
    </w:tblPr>
    <w:tblStylePr w:type="firstRow">
      <w:pPr>
        <w:spacing w:before="0" w:after="0" w:line="240" w:lineRule="auto"/>
      </w:pPr>
      <w:rPr>
        <w:b/>
        <w:bCs/>
        <w:color w:val="FFFFFF" w:themeColor="background1"/>
      </w:rPr>
      <w:tblPr/>
      <w:tcPr>
        <w:tc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shd w:val="clear" w:color="auto" w:fill="E3584E" w:themeFill="accent5"/>
      </w:tcPr>
    </w:tblStylePr>
    <w:tblStylePr w:type="lastRow">
      <w:pPr>
        <w:spacing w:before="0" w:after="0" w:line="240" w:lineRule="auto"/>
      </w:pPr>
      <w:rPr>
        <w:b/>
        <w:bCs/>
      </w:rPr>
      <w:tblPr/>
      <w:tcPr>
        <w:tcBorders>
          <w:top w:val="double" w:sz="6"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5D3" w:themeFill="accent5" w:themeFillTint="3F"/>
      </w:tcPr>
    </w:tblStylePr>
    <w:tblStylePr w:type="band1Horz">
      <w:tblPr/>
      <w:tcPr>
        <w:tcBorders>
          <w:insideH w:val="nil"/>
          <w:insideV w:val="nil"/>
        </w:tcBorders>
        <w:shd w:val="clear" w:color="auto" w:fill="F8D5D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C2563"/>
    <w:pPr>
      <w:spacing w:after="0"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tblBorders>
    </w:tblPr>
    <w:tblStylePr w:type="firstRow">
      <w:pPr>
        <w:spacing w:before="0" w:after="0" w:line="240" w:lineRule="auto"/>
      </w:pPr>
      <w:rPr>
        <w:b/>
        <w:bCs/>
        <w:color w:val="FFFFFF" w:themeColor="background1"/>
      </w:rPr>
      <w:tblPr/>
      <w:tcPr>
        <w:tc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shd w:val="clear" w:color="auto" w:fill="6FB344" w:themeFill="accent6"/>
      </w:tcPr>
    </w:tblStylePr>
    <w:tblStylePr w:type="lastRow">
      <w:pPr>
        <w:spacing w:before="0" w:after="0" w:line="240" w:lineRule="auto"/>
      </w:pPr>
      <w:rPr>
        <w:b/>
        <w:bCs/>
      </w:rPr>
      <w:tblPr/>
      <w:tcPr>
        <w:tcBorders>
          <w:top w:val="double" w:sz="6"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DCF" w:themeFill="accent6" w:themeFillTint="3F"/>
      </w:tcPr>
    </w:tblStylePr>
    <w:tblStylePr w:type="band1Horz">
      <w:tblPr/>
      <w:tcPr>
        <w:tcBorders>
          <w:insideH w:val="nil"/>
          <w:insideV w:val="nil"/>
        </w:tcBorders>
        <w:shd w:val="clear" w:color="auto" w:fill="DBEDC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E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E92" w:themeFill="accent1"/>
      </w:tcPr>
    </w:tblStylePr>
    <w:tblStylePr w:type="lastCol">
      <w:rPr>
        <w:b/>
        <w:bCs/>
        <w:color w:val="FFFFFF" w:themeColor="background1"/>
      </w:rPr>
      <w:tblPr/>
      <w:tcPr>
        <w:tcBorders>
          <w:left w:val="nil"/>
          <w:right w:val="nil"/>
          <w:insideH w:val="nil"/>
          <w:insideV w:val="nil"/>
        </w:tcBorders>
        <w:shd w:val="clear" w:color="auto" w:fill="17AE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A23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A23F" w:themeFill="accent2"/>
      </w:tcPr>
    </w:tblStylePr>
    <w:tblStylePr w:type="lastCol">
      <w:rPr>
        <w:b/>
        <w:bCs/>
        <w:color w:val="FFFFFF" w:themeColor="background1"/>
      </w:rPr>
      <w:tblPr/>
      <w:tcPr>
        <w:tcBorders>
          <w:left w:val="nil"/>
          <w:right w:val="nil"/>
          <w:insideH w:val="nil"/>
          <w:insideV w:val="nil"/>
        </w:tcBorders>
        <w:shd w:val="clear" w:color="auto" w:fill="F7A23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7E8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7E84" w:themeFill="accent3"/>
      </w:tcPr>
    </w:tblStylePr>
    <w:tblStylePr w:type="lastCol">
      <w:rPr>
        <w:b/>
        <w:bCs/>
        <w:color w:val="FFFFFF" w:themeColor="background1"/>
      </w:rPr>
      <w:tblPr/>
      <w:tcPr>
        <w:tcBorders>
          <w:left w:val="nil"/>
          <w:right w:val="nil"/>
          <w:insideH w:val="nil"/>
          <w:insideV w:val="nil"/>
        </w:tcBorders>
        <w:shd w:val="clear" w:color="auto" w:fill="6F7E8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8D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8DBB" w:themeFill="accent4"/>
      </w:tcPr>
    </w:tblStylePr>
    <w:tblStylePr w:type="lastCol">
      <w:rPr>
        <w:b/>
        <w:bCs/>
        <w:color w:val="FFFFFF" w:themeColor="background1"/>
      </w:rPr>
      <w:tblPr/>
      <w:tcPr>
        <w:tcBorders>
          <w:left w:val="nil"/>
          <w:right w:val="nil"/>
          <w:insideH w:val="nil"/>
          <w:insideV w:val="nil"/>
        </w:tcBorders>
        <w:shd w:val="clear" w:color="auto" w:fill="178D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84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584E" w:themeFill="accent5"/>
      </w:tcPr>
    </w:tblStylePr>
    <w:tblStylePr w:type="lastCol">
      <w:rPr>
        <w:b/>
        <w:bCs/>
        <w:color w:val="FFFFFF" w:themeColor="background1"/>
      </w:rPr>
      <w:tblPr/>
      <w:tcPr>
        <w:tcBorders>
          <w:left w:val="nil"/>
          <w:right w:val="nil"/>
          <w:insideH w:val="nil"/>
          <w:insideV w:val="nil"/>
        </w:tcBorders>
        <w:shd w:val="clear" w:color="auto" w:fill="E3584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B3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B344" w:themeFill="accent6"/>
      </w:tcPr>
    </w:tblStylePr>
    <w:tblStylePr w:type="lastCol">
      <w:rPr>
        <w:b/>
        <w:bCs/>
        <w:color w:val="FFFFFF" w:themeColor="background1"/>
      </w:rPr>
      <w:tblPr/>
      <w:tcPr>
        <w:tcBorders>
          <w:left w:val="nil"/>
          <w:right w:val="nil"/>
          <w:insideH w:val="nil"/>
          <w:insideV w:val="nil"/>
        </w:tcBorders>
        <w:shd w:val="clear" w:color="auto" w:fill="6FB3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D5E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262626" w:themeColor="text1" w:themeTint="D9"/>
      <w:sz w:val="24"/>
      <w:szCs w:val="24"/>
    </w:rPr>
  </w:style>
  <w:style w:type="character" w:customStyle="1" w:styleId="MessageHeaderChar">
    <w:name w:val="Message Header Char"/>
    <w:basedOn w:val="DefaultParagraphFont"/>
    <w:link w:val="MessageHeader"/>
    <w:uiPriority w:val="99"/>
    <w:semiHidden/>
    <w:rsid w:val="00CD5E29"/>
    <w:rPr>
      <w:rFonts w:asciiTheme="majorHAnsi" w:eastAsiaTheme="majorEastAsia" w:hAnsiTheme="majorHAnsi" w:cstheme="majorBidi"/>
      <w:color w:val="262626" w:themeColor="text1" w:themeTint="D9"/>
      <w:sz w:val="24"/>
      <w:szCs w:val="24"/>
      <w:shd w:val="pct20" w:color="auto" w:fill="auto"/>
    </w:rPr>
  </w:style>
  <w:style w:type="paragraph" w:styleId="NormalWeb">
    <w:name w:val="Normal (Web)"/>
    <w:basedOn w:val="Normal"/>
    <w:uiPriority w:val="99"/>
    <w:semiHidden/>
    <w:unhideWhenUsed/>
    <w:rsid w:val="002C2563"/>
    <w:rPr>
      <w:rFonts w:ascii="Times New Roman" w:hAnsi="Times New Roman" w:cs="Times New Roman"/>
      <w:sz w:val="24"/>
      <w:szCs w:val="24"/>
    </w:rPr>
  </w:style>
  <w:style w:type="paragraph" w:styleId="NormalIndent">
    <w:name w:val="Normal Indent"/>
    <w:basedOn w:val="Normal"/>
    <w:uiPriority w:val="99"/>
    <w:semiHidden/>
    <w:unhideWhenUsed/>
    <w:rsid w:val="002C2563"/>
    <w:pPr>
      <w:ind w:left="720"/>
    </w:pPr>
  </w:style>
  <w:style w:type="paragraph" w:styleId="NoteHeading">
    <w:name w:val="Note Heading"/>
    <w:basedOn w:val="Normal"/>
    <w:next w:val="Normal"/>
    <w:link w:val="NoteHeadingChar"/>
    <w:uiPriority w:val="99"/>
    <w:semiHidden/>
    <w:unhideWhenUsed/>
    <w:rsid w:val="002C2563"/>
    <w:pPr>
      <w:spacing w:after="0" w:line="240" w:lineRule="auto"/>
    </w:pPr>
  </w:style>
  <w:style w:type="character" w:customStyle="1" w:styleId="NoteHeadingChar">
    <w:name w:val="Note Heading Char"/>
    <w:basedOn w:val="DefaultParagraphFont"/>
    <w:link w:val="NoteHeading"/>
    <w:uiPriority w:val="99"/>
    <w:semiHidden/>
    <w:rsid w:val="002C2563"/>
  </w:style>
  <w:style w:type="character" w:styleId="PageNumber">
    <w:name w:val="page number"/>
    <w:basedOn w:val="DefaultParagraphFont"/>
    <w:uiPriority w:val="99"/>
    <w:semiHidden/>
    <w:unhideWhenUsed/>
    <w:rsid w:val="002C2563"/>
  </w:style>
  <w:style w:type="table" w:styleId="PlainTable1">
    <w:name w:val="Plain Table 1"/>
    <w:basedOn w:val="TableNormal"/>
    <w:uiPriority w:val="40"/>
    <w:rsid w:val="002C25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2C25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2C256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3D0FBD"/>
    <w:tblPr>
      <w:tblStyleRowBandSize w:val="1"/>
      <w:tblStyleColBandSize w:val="1"/>
      <w:tblCellMar>
        <w:top w:w="1008" w:type="dxa"/>
        <w:left w:w="360" w:type="dxa"/>
        <w:right w:w="0" w:type="dxa"/>
      </w:tblCellMar>
    </w:tblPr>
    <w:tblStylePr w:type="firstRow">
      <w:rPr>
        <w:b w:val="0"/>
        <w:bCs/>
        <w:i w:val="0"/>
      </w:rPr>
    </w:tblStylePr>
    <w:tblStylePr w:type="lastRow">
      <w:rPr>
        <w:b w:val="0"/>
        <w:bCs/>
        <w:i w:val="0"/>
      </w:rPr>
    </w:tblStylePr>
    <w:tblStylePr w:type="firstCol">
      <w:rPr>
        <w:b w:val="0"/>
        <w:bCs/>
        <w:i w:val="0"/>
      </w:rPr>
    </w:tblStylePr>
    <w:tblStylePr w:type="lastCol">
      <w:rPr>
        <w:b w:val="0"/>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2C256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C2563"/>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2C2563"/>
    <w:rPr>
      <w:rFonts w:ascii="Consolas" w:hAnsi="Consolas"/>
      <w:szCs w:val="21"/>
    </w:rPr>
  </w:style>
  <w:style w:type="paragraph" w:styleId="Quote">
    <w:name w:val="Quote"/>
    <w:basedOn w:val="Normal"/>
    <w:next w:val="Normal"/>
    <w:link w:val="QuoteChar"/>
    <w:uiPriority w:val="29"/>
    <w:semiHidden/>
    <w:unhideWhenUsed/>
    <w:qFormat/>
    <w:rsid w:val="002C256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C2563"/>
    <w:rPr>
      <w:i/>
      <w:iCs/>
      <w:color w:val="404040" w:themeColor="text1" w:themeTint="BF"/>
    </w:rPr>
  </w:style>
  <w:style w:type="character" w:styleId="Strong">
    <w:name w:val="Strong"/>
    <w:basedOn w:val="DefaultParagraphFont"/>
    <w:uiPriority w:val="22"/>
    <w:semiHidden/>
    <w:unhideWhenUsed/>
    <w:qFormat/>
    <w:rsid w:val="002C2563"/>
    <w:rPr>
      <w:b/>
      <w:bCs/>
    </w:rPr>
  </w:style>
  <w:style w:type="paragraph" w:styleId="Subtitle">
    <w:name w:val="Subtitle"/>
    <w:basedOn w:val="Normal"/>
    <w:next w:val="Normal"/>
    <w:link w:val="SubtitleChar"/>
    <w:uiPriority w:val="11"/>
    <w:semiHidden/>
    <w:unhideWhenUsed/>
    <w:qFormat/>
    <w:rsid w:val="002C256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2C2563"/>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2C2563"/>
    <w:rPr>
      <w:i/>
      <w:iCs/>
      <w:color w:val="404040" w:themeColor="text1" w:themeTint="BF"/>
    </w:rPr>
  </w:style>
  <w:style w:type="character" w:styleId="SubtleReference">
    <w:name w:val="Subtle Reference"/>
    <w:basedOn w:val="DefaultParagraphFont"/>
    <w:uiPriority w:val="31"/>
    <w:semiHidden/>
    <w:unhideWhenUsed/>
    <w:qFormat/>
    <w:rsid w:val="002C2563"/>
    <w:rPr>
      <w:smallCaps/>
      <w:color w:val="5A5A5A" w:themeColor="text1" w:themeTint="A5"/>
    </w:rPr>
  </w:style>
  <w:style w:type="table" w:styleId="Table3Deffects1">
    <w:name w:val="Table 3D effects 1"/>
    <w:basedOn w:val="TableNormal"/>
    <w:uiPriority w:val="99"/>
    <w:semiHidden/>
    <w:unhideWhenUsed/>
    <w:rsid w:val="002C256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C256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C256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C256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C256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C256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C256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C256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C256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C256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C256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C256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C256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C256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C256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C2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C256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C256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C256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C256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C256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2C25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C256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C256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C256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C256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C256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C256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C2563"/>
    <w:pPr>
      <w:spacing w:after="0"/>
      <w:ind w:left="220" w:hanging="220"/>
    </w:pPr>
  </w:style>
  <w:style w:type="paragraph" w:styleId="TableofFigures">
    <w:name w:val="table of figures"/>
    <w:basedOn w:val="Normal"/>
    <w:next w:val="Normal"/>
    <w:uiPriority w:val="99"/>
    <w:semiHidden/>
    <w:unhideWhenUsed/>
    <w:rsid w:val="002C2563"/>
    <w:pPr>
      <w:spacing w:after="0"/>
    </w:pPr>
  </w:style>
  <w:style w:type="table" w:styleId="TableProfessional">
    <w:name w:val="Table Professional"/>
    <w:basedOn w:val="TableNormal"/>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C256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C256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C256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C256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C2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C256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C256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C256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nhideWhenUsed/>
    <w:qFormat/>
    <w:rsid w:val="00B9569D"/>
    <w:pPr>
      <w:spacing w:after="0" w:line="216" w:lineRule="auto"/>
    </w:pPr>
    <w:rPr>
      <w:rFonts w:asciiTheme="majorHAnsi" w:eastAsiaTheme="majorEastAsia" w:hAnsiTheme="majorHAnsi" w:cstheme="majorBidi"/>
      <w:color w:val="0B5748" w:themeColor="accent1" w:themeShade="80"/>
      <w:sz w:val="28"/>
      <w:szCs w:val="56"/>
    </w:rPr>
  </w:style>
  <w:style w:type="character" w:customStyle="1" w:styleId="TitleChar">
    <w:name w:val="Title Char"/>
    <w:basedOn w:val="DefaultParagraphFont"/>
    <w:link w:val="Title"/>
    <w:rsid w:val="00343FBB"/>
    <w:rPr>
      <w:rFonts w:asciiTheme="majorHAnsi" w:eastAsiaTheme="majorEastAsia" w:hAnsiTheme="majorHAnsi" w:cstheme="majorBidi"/>
      <w:color w:val="0B5748" w:themeColor="accent1" w:themeShade="80"/>
      <w:sz w:val="28"/>
      <w:szCs w:val="56"/>
    </w:rPr>
  </w:style>
  <w:style w:type="paragraph" w:styleId="TOAHeading">
    <w:name w:val="toa heading"/>
    <w:basedOn w:val="Normal"/>
    <w:next w:val="Normal"/>
    <w:uiPriority w:val="99"/>
    <w:semiHidden/>
    <w:unhideWhenUsed/>
    <w:rsid w:val="002C256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2C2563"/>
    <w:pPr>
      <w:spacing w:after="100"/>
    </w:pPr>
  </w:style>
  <w:style w:type="paragraph" w:styleId="TOC2">
    <w:name w:val="toc 2"/>
    <w:basedOn w:val="Normal"/>
    <w:next w:val="Normal"/>
    <w:autoRedefine/>
    <w:uiPriority w:val="39"/>
    <w:unhideWhenUsed/>
    <w:rsid w:val="003D44F6"/>
    <w:pPr>
      <w:tabs>
        <w:tab w:val="right" w:leader="dot" w:pos="8990"/>
      </w:tabs>
      <w:spacing w:after="100" w:line="480" w:lineRule="auto"/>
      <w:ind w:left="216"/>
    </w:pPr>
  </w:style>
  <w:style w:type="paragraph" w:styleId="TOC3">
    <w:name w:val="toc 3"/>
    <w:basedOn w:val="Normal"/>
    <w:next w:val="Normal"/>
    <w:autoRedefine/>
    <w:uiPriority w:val="39"/>
    <w:unhideWhenUsed/>
    <w:rsid w:val="003D44F6"/>
    <w:pPr>
      <w:tabs>
        <w:tab w:val="right" w:leader="dot" w:pos="8990"/>
      </w:tabs>
      <w:spacing w:after="100" w:line="360" w:lineRule="auto"/>
      <w:ind w:left="446"/>
    </w:pPr>
  </w:style>
  <w:style w:type="paragraph" w:styleId="TOC4">
    <w:name w:val="toc 4"/>
    <w:basedOn w:val="Normal"/>
    <w:next w:val="Normal"/>
    <w:autoRedefine/>
    <w:uiPriority w:val="39"/>
    <w:semiHidden/>
    <w:unhideWhenUsed/>
    <w:rsid w:val="002C2563"/>
    <w:pPr>
      <w:spacing w:after="100"/>
      <w:ind w:left="660"/>
    </w:pPr>
  </w:style>
  <w:style w:type="paragraph" w:styleId="TOC5">
    <w:name w:val="toc 5"/>
    <w:basedOn w:val="Normal"/>
    <w:next w:val="Normal"/>
    <w:autoRedefine/>
    <w:uiPriority w:val="39"/>
    <w:semiHidden/>
    <w:unhideWhenUsed/>
    <w:rsid w:val="002C2563"/>
    <w:pPr>
      <w:spacing w:after="100"/>
      <w:ind w:left="880"/>
    </w:pPr>
  </w:style>
  <w:style w:type="paragraph" w:styleId="TOC6">
    <w:name w:val="toc 6"/>
    <w:basedOn w:val="Normal"/>
    <w:next w:val="Normal"/>
    <w:autoRedefine/>
    <w:uiPriority w:val="39"/>
    <w:semiHidden/>
    <w:unhideWhenUsed/>
    <w:rsid w:val="002C2563"/>
    <w:pPr>
      <w:spacing w:after="100"/>
      <w:ind w:left="1100"/>
    </w:pPr>
  </w:style>
  <w:style w:type="paragraph" w:styleId="TOC7">
    <w:name w:val="toc 7"/>
    <w:basedOn w:val="Normal"/>
    <w:next w:val="Normal"/>
    <w:autoRedefine/>
    <w:uiPriority w:val="39"/>
    <w:semiHidden/>
    <w:unhideWhenUsed/>
    <w:rsid w:val="002C2563"/>
    <w:pPr>
      <w:spacing w:after="100"/>
      <w:ind w:left="1320"/>
    </w:pPr>
  </w:style>
  <w:style w:type="paragraph" w:styleId="TOC8">
    <w:name w:val="toc 8"/>
    <w:basedOn w:val="Normal"/>
    <w:next w:val="Normal"/>
    <w:autoRedefine/>
    <w:uiPriority w:val="39"/>
    <w:semiHidden/>
    <w:unhideWhenUsed/>
    <w:rsid w:val="002C2563"/>
    <w:pPr>
      <w:spacing w:after="100"/>
      <w:ind w:left="1540"/>
    </w:pPr>
  </w:style>
  <w:style w:type="paragraph" w:styleId="TOC9">
    <w:name w:val="toc 9"/>
    <w:basedOn w:val="Normal"/>
    <w:next w:val="Normal"/>
    <w:autoRedefine/>
    <w:uiPriority w:val="39"/>
    <w:semiHidden/>
    <w:unhideWhenUsed/>
    <w:rsid w:val="002C2563"/>
    <w:pPr>
      <w:spacing w:after="100"/>
      <w:ind w:left="1760"/>
    </w:pPr>
  </w:style>
  <w:style w:type="paragraph" w:styleId="TOCHeading">
    <w:name w:val="TOC Heading"/>
    <w:basedOn w:val="Heading1"/>
    <w:next w:val="Normal"/>
    <w:uiPriority w:val="39"/>
    <w:semiHidden/>
    <w:unhideWhenUsed/>
    <w:qFormat/>
    <w:rsid w:val="002C2563"/>
    <w:pPr>
      <w:outlineLvl w:val="9"/>
    </w:pPr>
  </w:style>
  <w:style w:type="paragraph" w:styleId="Salutation">
    <w:name w:val="Salutation"/>
    <w:basedOn w:val="Normal"/>
    <w:next w:val="Normal"/>
    <w:link w:val="SalutationChar"/>
    <w:uiPriority w:val="4"/>
    <w:qFormat/>
    <w:rsid w:val="00156EF1"/>
  </w:style>
  <w:style w:type="character" w:customStyle="1" w:styleId="SalutationChar">
    <w:name w:val="Salutation Char"/>
    <w:basedOn w:val="DefaultParagraphFont"/>
    <w:link w:val="Salutation"/>
    <w:uiPriority w:val="4"/>
    <w:rsid w:val="00156EF1"/>
  </w:style>
  <w:style w:type="character" w:styleId="UnresolvedMention">
    <w:name w:val="Unresolved Mention"/>
    <w:basedOn w:val="DefaultParagraphFont"/>
    <w:uiPriority w:val="99"/>
    <w:semiHidden/>
    <w:unhideWhenUsed/>
    <w:rsid w:val="002E7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egbadescendantsassociation@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mola\AppData\Local\Packages\Microsoft.Office.Desktop_8wekyb3d8bbwe\LocalCache\Roaming\Microsoft\Templates\Business%20letter%20(Sales%20Stripes%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BA0FD0A8B14AFD9F77E09FB3C3EC42"/>
        <w:category>
          <w:name w:val="General"/>
          <w:gallery w:val="placeholder"/>
        </w:category>
        <w:types>
          <w:type w:val="bbPlcHdr"/>
        </w:types>
        <w:behaviors>
          <w:behavior w:val="content"/>
        </w:behaviors>
        <w:guid w:val="{80E40886-FD16-4A1E-81EB-C47C11CA80B4}"/>
      </w:docPartPr>
      <w:docPartBody>
        <w:p w:rsidR="00E30B9C" w:rsidRDefault="00DC2A42">
          <w:pPr>
            <w:pStyle w:val="A6BA0FD0A8B14AFD9F77E09FB3C3EC42"/>
          </w:pPr>
          <w:r w:rsidRPr="006F1118">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A42"/>
    <w:rsid w:val="000F21DE"/>
    <w:rsid w:val="00524C1D"/>
    <w:rsid w:val="005E5381"/>
    <w:rsid w:val="009773B4"/>
    <w:rsid w:val="00DC2A42"/>
    <w:rsid w:val="00E30B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BA0FD0A8B14AFD9F77E09FB3C3EC42">
    <w:name w:val="A6BA0FD0A8B14AFD9F77E09FB3C3EC42"/>
  </w:style>
  <w:style w:type="paragraph" w:customStyle="1" w:styleId="87BA2FBB89B64542877D220BCA13C695">
    <w:name w:val="87BA2FBB89B64542877D220BCA13C695"/>
  </w:style>
  <w:style w:type="paragraph" w:customStyle="1" w:styleId="DF98200C49014823823722B78805719D">
    <w:name w:val="DF98200C49014823823722B78805719D"/>
  </w:style>
  <w:style w:type="paragraph" w:customStyle="1" w:styleId="5BDDD619BC9F4367B5D34091A3498C67">
    <w:name w:val="5BDDD619BC9F4367B5D34091A3498C67"/>
  </w:style>
  <w:style w:type="paragraph" w:customStyle="1" w:styleId="83E28F38E8624999A978428A99ED3D1D">
    <w:name w:val="83E28F38E8624999A978428A99ED3D1D"/>
  </w:style>
  <w:style w:type="paragraph" w:customStyle="1" w:styleId="A2423529C5BC40F58368D422D6B45FAC">
    <w:name w:val="A2423529C5BC40F58368D422D6B45FAC"/>
  </w:style>
  <w:style w:type="paragraph" w:customStyle="1" w:styleId="369BFDA130444A1E8FBB1FFD4C8FF64E">
    <w:name w:val="369BFDA130444A1E8FBB1FFD4C8FF64E"/>
  </w:style>
  <w:style w:type="paragraph" w:customStyle="1" w:styleId="F083A974B1B04C059175E74342284F52">
    <w:name w:val="F083A974B1B04C059175E74342284F52"/>
  </w:style>
  <w:style w:type="paragraph" w:customStyle="1" w:styleId="16D79E1C6C7A40F9B4E245410BB95F71">
    <w:name w:val="16D79E1C6C7A40F9B4E245410BB95F71"/>
  </w:style>
  <w:style w:type="paragraph" w:customStyle="1" w:styleId="D0E84A6BFF1C4915A8D558EDC0F6726E">
    <w:name w:val="D0E84A6BFF1C4915A8D558EDC0F6726E"/>
  </w:style>
  <w:style w:type="paragraph" w:customStyle="1" w:styleId="B112A9CE79E4476EB8C55CEA89CEB394">
    <w:name w:val="B112A9CE79E4476EB8C55CEA89CEB394"/>
  </w:style>
  <w:style w:type="paragraph" w:customStyle="1" w:styleId="EC6B093587BB4C26A86910834FC5D564">
    <w:name w:val="EC6B093587BB4C26A86910834FC5D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ales">
      <a:dk1>
        <a:sysClr val="windowText" lastClr="000000"/>
      </a:dk1>
      <a:lt1>
        <a:sysClr val="window" lastClr="FFFFFF"/>
      </a:lt1>
      <a:dk2>
        <a:srgbClr val="1F2123"/>
      </a:dk2>
      <a:lt2>
        <a:srgbClr val="EBEBEB"/>
      </a:lt2>
      <a:accent1>
        <a:srgbClr val="17AE92"/>
      </a:accent1>
      <a:accent2>
        <a:srgbClr val="F7A23F"/>
      </a:accent2>
      <a:accent3>
        <a:srgbClr val="6F7E84"/>
      </a:accent3>
      <a:accent4>
        <a:srgbClr val="178DBB"/>
      </a:accent4>
      <a:accent5>
        <a:srgbClr val="E3584E"/>
      </a:accent5>
      <a:accent6>
        <a:srgbClr val="6FB344"/>
      </a:accent6>
      <a:hlink>
        <a:srgbClr val="178DBB"/>
      </a:hlink>
      <a:folHlink>
        <a:srgbClr val="885BA2"/>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129594C3-2117-4A2C-8C99-B55F5FA1B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D4AA10-B996-4440-A590-FA694B5991D1}">
  <ds:schemaRefs>
    <ds:schemaRef ds:uri="http://schemas.microsoft.com/sharepoint/v3/contenttype/forms"/>
  </ds:schemaRefs>
</ds:datastoreItem>
</file>

<file path=customXml/itemProps3.xml><?xml version="1.0" encoding="utf-8"?>
<ds:datastoreItem xmlns:ds="http://schemas.openxmlformats.org/officeDocument/2006/customXml" ds:itemID="{E43AD987-CCAD-4DA2-9B51-BFF19EE1B31E}">
  <ds:schemaRefs>
    <ds:schemaRef ds:uri="http://schemas.microsoft.com/office/2006/metadata/properties"/>
    <ds:schemaRef ds:uri="http://schemas.microsoft.com/office/infopath/2007/PartnerControls"/>
    <ds:schemaRef ds:uri="40262f94-9f35-4ac3-9a90-690165a166b7"/>
  </ds:schemaRefs>
</ds:datastoreItem>
</file>

<file path=docProps/app.xml><?xml version="1.0" encoding="utf-8"?>
<Properties xmlns="http://schemas.openxmlformats.org/officeDocument/2006/extended-properties" xmlns:vt="http://schemas.openxmlformats.org/officeDocument/2006/docPropsVTypes">
  <Template>Business letter (Sales Stripes design).dotx</Template>
  <TotalTime>172</TotalTime>
  <Pages>23</Pages>
  <Words>5518</Words>
  <Characters>31455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Tomiwa Omoalyo</dc:creator>
  <cp:keywords/>
  <cp:lastModifiedBy>Oduntan, Gbolahan</cp:lastModifiedBy>
  <cp:revision>5</cp:revision>
  <cp:lastPrinted>2019-05-07T16:22:00Z</cp:lastPrinted>
  <dcterms:created xsi:type="dcterms:W3CDTF">2019-05-06T11:20:00Z</dcterms:created>
  <dcterms:modified xsi:type="dcterms:W3CDTF">2019-07-09T18:09:00Z</dcterms:modified>
  <cp:contentStatus>EGBA DESCENDANTS ASSOCIATION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